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893B" w14:textId="77777777" w:rsidR="00C234DD" w:rsidRPr="00526835" w:rsidRDefault="00C234DD" w:rsidP="00DE1BDA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2A7E0DDA" wp14:editId="40E63485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4DAA" w14:textId="511D489B" w:rsidR="00C234DD" w:rsidRPr="00B771AB" w:rsidRDefault="00C234DD" w:rsidP="00DE1BDA">
      <w:pPr>
        <w:spacing w:after="200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1" w:name="_Hlk184891442"/>
      <w:r w:rsidRPr="00B771AB">
        <w:rPr>
          <w:rFonts w:ascii="Brill" w:hAnsi="Brill"/>
          <w:i/>
          <w:iCs/>
          <w:sz w:val="36"/>
          <w:szCs w:val="36"/>
          <w:lang w:val="en-GB"/>
        </w:rPr>
        <w:t xml:space="preserve">THEOT Jonah </w:t>
      </w:r>
      <w:r>
        <w:rPr>
          <w:rFonts w:ascii="Brill" w:hAnsi="Brill"/>
          <w:i/>
          <w:iCs/>
          <w:sz w:val="36"/>
          <w:szCs w:val="36"/>
          <w:lang w:val="en-GB"/>
        </w:rPr>
        <w:t>in EMML 6930</w:t>
      </w:r>
    </w:p>
    <w:bookmarkEnd w:id="1"/>
    <w:p w14:paraId="49AF3332" w14:textId="6B95D2F4" w:rsidR="00C234DD" w:rsidRDefault="00C234DD" w:rsidP="00DE1BDA">
      <w:pPr>
        <w:spacing w:after="200"/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>Ff.</w:t>
      </w:r>
      <w:r w:rsidR="00190F37">
        <w:rPr>
          <w:rFonts w:ascii="Brill" w:hAnsi="Brill"/>
          <w:sz w:val="18"/>
          <w:szCs w:val="18"/>
        </w:rPr>
        <w:t>97</w:t>
      </w:r>
      <w:proofErr w:type="gramStart"/>
      <w:r w:rsidR="00190F37">
        <w:rPr>
          <w:rFonts w:ascii="Brill" w:hAnsi="Brill"/>
          <w:sz w:val="18"/>
          <w:szCs w:val="18"/>
        </w:rPr>
        <w:t xml:space="preserve">v </w:t>
      </w:r>
      <w:r>
        <w:rPr>
          <w:rFonts w:ascii="Brill" w:hAnsi="Brill"/>
          <w:sz w:val="18"/>
          <w:szCs w:val="18"/>
        </w:rPr>
        <w:t xml:space="preserve"> —</w:t>
      </w:r>
      <w:proofErr w:type="gramEnd"/>
      <w:r>
        <w:rPr>
          <w:rFonts w:ascii="Brill" w:hAnsi="Brill"/>
          <w:sz w:val="18"/>
          <w:szCs w:val="18"/>
        </w:rPr>
        <w:t xml:space="preserve"> </w:t>
      </w:r>
      <w:r w:rsidR="00190F37">
        <w:rPr>
          <w:rFonts w:ascii="Brill" w:hAnsi="Brill"/>
          <w:sz w:val="18"/>
          <w:szCs w:val="18"/>
        </w:rPr>
        <w:t>98v</w:t>
      </w:r>
    </w:p>
    <w:p w14:paraId="614BE718" w14:textId="77777777" w:rsidR="00C234DD" w:rsidRDefault="00C234DD" w:rsidP="00DE1BDA">
      <w:pPr>
        <w:spacing w:after="200"/>
        <w:jc w:val="center"/>
      </w:pPr>
      <w:r>
        <w:rPr>
          <w:rFonts w:ascii="Brill" w:hAnsi="Brill"/>
          <w:sz w:val="18"/>
          <w:szCs w:val="18"/>
        </w:rPr>
        <w:t>For the book of Jonah Jeremy Brown was involved in preparing the drafts</w:t>
      </w:r>
    </w:p>
    <w:p w14:paraId="37ED6D12" w14:textId="64E0E718" w:rsidR="00C234DD" w:rsidRDefault="00C234DD" w:rsidP="00DE1B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rill" w:hAnsi="Brill"/>
          <w:sz w:val="18"/>
          <w:szCs w:val="18"/>
        </w:rPr>
      </w:pPr>
      <w:r w:rsidRPr="0024558C">
        <w:rPr>
          <w:rFonts w:ascii="Brill" w:hAnsi="Brill"/>
          <w:i/>
          <w:iCs/>
          <w:sz w:val="18"/>
          <w:szCs w:val="18"/>
        </w:rPr>
        <w:t>Nota Bene</w:t>
      </w:r>
      <w:r>
        <w:rPr>
          <w:rFonts w:ascii="Brill" w:hAnsi="Brill"/>
          <w:i/>
          <w:iCs/>
          <w:sz w:val="18"/>
          <w:szCs w:val="18"/>
        </w:rPr>
        <w:t xml:space="preserve">: </w:t>
      </w:r>
      <w:r>
        <w:rPr>
          <w:rFonts w:ascii="Brill" w:hAnsi="Brill"/>
          <w:sz w:val="18"/>
          <w:szCs w:val="18"/>
        </w:rPr>
        <w:t xml:space="preserve">the images for this manuscript </w:t>
      </w:r>
      <w:hyperlink r:id="rId7" w:history="1">
        <w:r w:rsidR="00B90E5D" w:rsidRPr="009476B7">
          <w:rPr>
            <w:rStyle w:val="Hyperlink"/>
            <w:rFonts w:ascii="Brill" w:hAnsi="Brill"/>
            <w:sz w:val="18"/>
            <w:szCs w:val="18"/>
          </w:rPr>
          <w:t>https://w3id.org/vhmml/readingRoom/view/207729</w:t>
        </w:r>
      </w:hyperlink>
      <w:r w:rsidR="00B90E5D">
        <w:rPr>
          <w:rFonts w:ascii="Brill" w:hAnsi="Brill"/>
          <w:sz w:val="18"/>
          <w:szCs w:val="18"/>
        </w:rPr>
        <w:t xml:space="preserve"> </w:t>
      </w:r>
      <w:r w:rsidR="00190F37">
        <w:rPr>
          <w:rFonts w:ascii="Brill" w:hAnsi="Brill"/>
          <w:sz w:val="18"/>
          <w:szCs w:val="18"/>
        </w:rPr>
        <w:t>(starting at image 100)</w:t>
      </w:r>
    </w:p>
    <w:bookmarkEnd w:id="0"/>
    <w:p w14:paraId="6C181382" w14:textId="77777777" w:rsidR="00C234DD" w:rsidRDefault="00C234DD" w:rsidP="008C5AE9">
      <w:pPr>
        <w:spacing w:line="240" w:lineRule="auto"/>
        <w:rPr>
          <w:rFonts w:ascii="Abyssinica SIL" w:hAnsi="Abyssinica SIL" w:cs="Abyssinica SIL"/>
          <w:b/>
          <w:bCs/>
          <w:sz w:val="24"/>
          <w:szCs w:val="24"/>
          <w:u w:val="single"/>
        </w:rPr>
      </w:pPr>
    </w:p>
    <w:p w14:paraId="27607661" w14:textId="1074CE39" w:rsidR="00411F22" w:rsidRPr="008C5AE9" w:rsidRDefault="008C5AE9" w:rsidP="008C5A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1:00 </w:t>
      </w:r>
      <w:proofErr w:type="spellStart"/>
      <w:r w:rsidR="007074C9" w:rsidRPr="008C5AE9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7074C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074C9" w:rsidRPr="008C5AE9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411F22" w:rsidRPr="008C5AE9">
        <w:rPr>
          <w:rFonts w:ascii="Abyssinica SIL" w:hAnsi="Abyssinica SIL" w:cs="Abyssinica SIL"/>
          <w:sz w:val="24"/>
          <w:szCs w:val="24"/>
        </w:rPr>
        <w:t xml:space="preserve"> </w:t>
      </w:r>
    </w:p>
    <w:p w14:paraId="3AAA36F6" w14:textId="77777777" w:rsidR="00411F22" w:rsidRPr="008C5AE9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አማቴ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F0B5F66" w14:textId="77777777" w:rsidR="00411F22" w:rsidRPr="008C5AE9" w:rsidRDefault="00411F22" w:rsidP="008E60C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7074C9" w:rsidRPr="008C5AE9">
        <w:rPr>
          <w:rFonts w:ascii="Abyssinica SIL" w:hAnsi="Abyssinica SIL" w:cs="Abyssinica SIL"/>
          <w:sz w:val="24"/>
          <w:szCs w:val="24"/>
        </w:rPr>
        <w:t>ሑ</w:t>
      </w:r>
      <w:r w:rsidRPr="008C5AE9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</w:t>
      </w:r>
      <w:r w:rsidR="007074C9" w:rsidRPr="008C5AE9">
        <w:rPr>
          <w:rFonts w:ascii="Abyssinica SIL" w:hAnsi="Abyssinica SIL" w:cs="Abyssinica SIL"/>
          <w:sz w:val="24"/>
          <w:szCs w:val="24"/>
        </w:rPr>
        <w:t>ነ</w:t>
      </w:r>
      <w:r w:rsidRPr="008C5AE9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ሀገ</w:t>
      </w:r>
      <w:r w:rsidR="007074C9" w:rsidRPr="008C5AE9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074C9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ባ</w:t>
      </w:r>
      <w:r w:rsidR="008E60C6" w:rsidRPr="008C5AE9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ወስብ</w:t>
      </w:r>
      <w:r w:rsidR="007074C9" w:rsidRPr="008C5AE9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074C9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ርገ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62579256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7074C9" w:rsidRPr="008C5AE9">
        <w:rPr>
          <w:rFonts w:ascii="Abyssinica SIL" w:hAnsi="Abyssinica SIL" w:cs="Abyssinica SIL"/>
          <w:sz w:val="24"/>
          <w:szCs w:val="24"/>
        </w:rPr>
        <w:t>ሓረ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>(</w:t>
      </w:r>
      <w:r w:rsidR="007074C9" w:rsidRPr="008C5AE9">
        <w:rPr>
          <w:rFonts w:ascii="Abyssinica SIL" w:hAnsi="Abyssinica SIL" w:cs="Abyssinica SIL"/>
          <w:sz w:val="24"/>
          <w:szCs w:val="24"/>
        </w:rPr>
        <w:t>ኃ</w:t>
      </w:r>
      <w:r w:rsidR="00F91853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ኢዮጴ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ወረከበ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ዘይነግድ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</w:t>
      </w:r>
      <w:r w:rsidR="007074C9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ሰበ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074C9" w:rsidRPr="008C5AE9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="007074C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7074C9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ርገ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074C9" w:rsidRPr="008C5AE9">
        <w:rPr>
          <w:rFonts w:ascii="Abyssinica SIL" w:hAnsi="Abyssinica SIL" w:cs="Abyssinica SIL"/>
          <w:sz w:val="24"/>
          <w:szCs w:val="24"/>
        </w:rPr>
        <w:t>ዲቤሃ</w:t>
      </w:r>
      <w:proofErr w:type="spellEnd"/>
      <w:r w:rsidR="007074C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074C9" w:rsidRPr="008C5AE9">
        <w:rPr>
          <w:rFonts w:ascii="Abyssinica SIL" w:hAnsi="Abyssinica SIL" w:cs="Abyssinica SIL"/>
          <w:sz w:val="24"/>
          <w:szCs w:val="24"/>
        </w:rPr>
        <w:t>ወተኃጥዓ</w:t>
      </w:r>
      <w:proofErr w:type="spellEnd"/>
      <w:r w:rsidR="007074C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5495D59E" w14:textId="77777777" w:rsidR="00411F22" w:rsidRPr="008C5AE9" w:rsidRDefault="00411F22" w:rsidP="007074C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ወአምጽአ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7074C9" w:rsidRPr="008C5AE9">
        <w:rPr>
          <w:rFonts w:ascii="Abyssinica SIL" w:hAnsi="Abyssinica SIL" w:cs="Abyssinica SIL"/>
          <w:sz w:val="24"/>
          <w:szCs w:val="24"/>
        </w:rPr>
        <w:t>ዓብ</w:t>
      </w:r>
      <w:r w:rsidRPr="008C5AE9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ማዕበለ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ወተመንደ</w:t>
      </w:r>
      <w:r w:rsidR="007074C9" w:rsidRPr="008C5AE9">
        <w:rPr>
          <w:rFonts w:ascii="Abyssinica SIL" w:hAnsi="Abyssinica SIL" w:cs="Abyssinica SIL"/>
          <w:sz w:val="24"/>
          <w:szCs w:val="24"/>
        </w:rPr>
        <w:t>ቡ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ይሰበር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1330E937" w14:textId="77777777" w:rsidR="00411F22" w:rsidRPr="008C5AE9" w:rsidRDefault="00411F22" w:rsidP="008E60C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ወፈር</w:t>
      </w:r>
      <w:r w:rsidR="007074C9" w:rsidRPr="008C5AE9">
        <w:rPr>
          <w:rFonts w:ascii="Abyssinica SIL" w:hAnsi="Abyssinica SIL" w:cs="Abyssinica SIL"/>
          <w:sz w:val="24"/>
          <w:szCs w:val="24"/>
        </w:rPr>
        <w:t>ኁ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ኖትያት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</w:t>
      </w:r>
      <w:r w:rsidR="007074C9" w:rsidRPr="008C5AE9">
        <w:rPr>
          <w:rFonts w:ascii="Abyssinica SIL" w:hAnsi="Abyssinica SIL" w:cs="Abyssinica SIL"/>
          <w:sz w:val="24"/>
          <w:szCs w:val="24"/>
        </w:rPr>
        <w:t>ወዓዩው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አማልክቲሆሙ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ወአስተዋ</w:t>
      </w:r>
      <w:r w:rsidR="007074C9" w:rsidRPr="008C5AE9">
        <w:rPr>
          <w:rFonts w:ascii="Abyssinica SIL" w:hAnsi="Abyssinica SIL" w:cs="Abyssinica SIL"/>
          <w:sz w:val="24"/>
          <w:szCs w:val="24"/>
        </w:rPr>
        <w:t>ጽ</w:t>
      </w:r>
      <w:r w:rsidRPr="008C5AE9">
        <w:rPr>
          <w:rFonts w:ascii="Abyssinica SIL" w:hAnsi="Abyssinica SIL" w:cs="Abyssinica SIL"/>
          <w:sz w:val="24"/>
          <w:szCs w:val="24"/>
        </w:rPr>
        <w:t>ኡ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ወገደፉ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ንዋዮሙ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E6C20" w:rsidRPr="008C5AE9">
        <w:rPr>
          <w:rFonts w:ascii="Abyssinica SIL" w:hAnsi="Abyssinica SIL" w:cs="Abyssinica SIL"/>
          <w:sz w:val="24"/>
          <w:szCs w:val="24"/>
        </w:rPr>
        <w:t>ይ</w:t>
      </w:r>
      <w:r w:rsidRPr="008C5AE9">
        <w:rPr>
          <w:rFonts w:ascii="Abyssinica SIL" w:hAnsi="Abyssinica SIL" w:cs="Abyssinica SIL"/>
          <w:sz w:val="24"/>
          <w:szCs w:val="24"/>
        </w:rPr>
        <w:t>ቅል</w:t>
      </w:r>
      <w:r w:rsidR="007E6C20" w:rsidRPr="008C5AE9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E60C6" w:rsidRPr="008C5AE9">
        <w:rPr>
          <w:rFonts w:ascii="Abyssinica SIL" w:hAnsi="Abyssinica SIL" w:cs="Abyssinica SIL"/>
          <w:sz w:val="24"/>
          <w:szCs w:val="24"/>
        </w:rPr>
        <w:t>ሰ</w:t>
      </w:r>
      <w:r w:rsidR="007E6C20" w:rsidRPr="008C5AE9">
        <w:rPr>
          <w:rFonts w:ascii="Abyssinica SIL" w:hAnsi="Abyssinica SIL" w:cs="Abyssinica SIL"/>
          <w:sz w:val="24"/>
          <w:szCs w:val="24"/>
        </w:rPr>
        <w:t>ከበ</w:t>
      </w:r>
      <w:proofErr w:type="spellEnd"/>
      <w:r w:rsidR="007E6C2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ወኖመ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ወን</w:t>
      </w:r>
      <w:r w:rsidR="007E6C20" w:rsidRPr="008C5AE9">
        <w:rPr>
          <w:rFonts w:ascii="Abyssinica SIL" w:hAnsi="Abyssinica SIL" w:cs="Abyssinica SIL"/>
          <w:sz w:val="24"/>
          <w:szCs w:val="24"/>
        </w:rPr>
        <w:t>ሕ</w:t>
      </w:r>
      <w:r w:rsidRPr="008C5AE9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566F9C26" w14:textId="77777777" w:rsidR="00411F22" w:rsidRPr="008C5AE9" w:rsidRDefault="00411F22" w:rsidP="007E6C2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</w:t>
      </w:r>
      <w:r w:rsidR="007E6C20" w:rsidRPr="008C5AE9">
        <w:rPr>
          <w:rFonts w:ascii="Abyssinica SIL" w:hAnsi="Abyssinica SIL" w:cs="Abyssinica SIL"/>
          <w:sz w:val="24"/>
          <w:szCs w:val="24"/>
        </w:rPr>
        <w:t>የ</w:t>
      </w:r>
      <w:r w:rsidRPr="008C5AE9">
        <w:rPr>
          <w:rFonts w:ascii="Abyssinica SIL" w:hAnsi="Abyssinica SIL" w:cs="Abyssinica SIL"/>
          <w:sz w:val="24"/>
          <w:szCs w:val="24"/>
        </w:rPr>
        <w:t>ሐ</w:t>
      </w:r>
      <w:r w:rsidR="007E6C20" w:rsidRPr="008C5AE9">
        <w:rPr>
          <w:rFonts w:ascii="Abyssinica SIL" w:hAnsi="Abyssinica SIL" w:cs="Abyssinica SIL"/>
          <w:sz w:val="24"/>
          <w:szCs w:val="24"/>
        </w:rPr>
        <w:t>ድ</w:t>
      </w:r>
      <w:r w:rsidRPr="008C5AE9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ምንት</w:t>
      </w:r>
      <w:r w:rsidR="007E6C20" w:rsidRPr="008C5AE9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ያነውመከ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ወጸውዕ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E6C20" w:rsidRPr="008C5AE9">
        <w:rPr>
          <w:rFonts w:ascii="Abyssinica SIL" w:hAnsi="Abyssinica SIL" w:cs="Abyssinica SIL"/>
          <w:sz w:val="24"/>
          <w:szCs w:val="24"/>
        </w:rPr>
        <w:t>ስመ</w:t>
      </w:r>
      <w:proofErr w:type="spellEnd"/>
      <w:r w:rsidR="007E6C2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አምላከከ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ያድኅነነ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ወኢንሙት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12C64E5A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</w:t>
      </w:r>
      <w:r w:rsidR="008E60C6" w:rsidRPr="008C5AE9">
        <w:rPr>
          <w:rFonts w:ascii="Abyssinica SIL" w:hAnsi="Abyssinica SIL" w:cs="Abyssinica SIL"/>
          <w:sz w:val="24"/>
          <w:szCs w:val="24"/>
        </w:rPr>
        <w:t>በ</w:t>
      </w:r>
      <w:r w:rsidRPr="008C5AE9">
        <w:rPr>
          <w:rFonts w:ascii="Abyssinica SIL" w:hAnsi="Abyssinica SIL" w:cs="Abyssinica SIL"/>
          <w:sz w:val="24"/>
          <w:szCs w:val="24"/>
        </w:rPr>
        <w:t>ሀሉ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ንት</w:t>
      </w:r>
      <w:r w:rsidR="007E6C20" w:rsidRPr="008C5AE9">
        <w:rPr>
          <w:rFonts w:ascii="Abyssinica SIL" w:hAnsi="Abyssinica SIL" w:cs="Abyssinica SIL"/>
          <w:sz w:val="24"/>
          <w:szCs w:val="24"/>
        </w:rPr>
        <w:t>አጸ</w:t>
      </w:r>
      <w:r w:rsidRPr="008C5AE9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ወና</w:t>
      </w:r>
      <w:r w:rsidR="007E6C20" w:rsidRPr="008C5AE9">
        <w:rPr>
          <w:rFonts w:ascii="Abyssinica SIL" w:hAnsi="Abyssinica SIL" w:cs="Abyssinica SIL"/>
          <w:sz w:val="24"/>
          <w:szCs w:val="24"/>
        </w:rPr>
        <w:t>እ</w:t>
      </w:r>
      <w:r w:rsidRPr="008C5AE9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ረከበ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>(</w:t>
      </w:r>
      <w:r w:rsidRPr="008C5AE9">
        <w:rPr>
          <w:rFonts w:ascii="Abyssinica SIL" w:hAnsi="Abyssinica SIL" w:cs="Abyssinica SIL"/>
          <w:sz w:val="24"/>
          <w:szCs w:val="24"/>
        </w:rPr>
        <w:t>ተ</w:t>
      </w:r>
      <w:r w:rsidR="00F91853">
        <w:rPr>
          <w:rFonts w:ascii="Abyssinica SIL" w:hAnsi="Abyssinica SIL" w:cs="Abyssinica SIL"/>
          <w:sz w:val="24"/>
          <w:szCs w:val="24"/>
        </w:rPr>
        <w:t>)</w:t>
      </w:r>
      <w:r w:rsidRPr="008C5AE9">
        <w:rPr>
          <w:rFonts w:ascii="Abyssinica SIL" w:hAnsi="Abyssinica SIL" w:cs="Abyssinica SIL"/>
          <w:sz w:val="24"/>
          <w:szCs w:val="24"/>
        </w:rPr>
        <w:t xml:space="preserve">ነ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</w:t>
      </w:r>
      <w:r w:rsidR="007E6C20" w:rsidRPr="008C5AE9">
        <w:rPr>
          <w:rFonts w:ascii="Abyssinica SIL" w:hAnsi="Abyssinica SIL" w:cs="Abyssinica SIL"/>
          <w:sz w:val="24"/>
          <w:szCs w:val="24"/>
        </w:rPr>
        <w:t>አጸ</w:t>
      </w:r>
      <w:r w:rsidR="008E60C6" w:rsidRPr="008C5AE9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ዕ</w:t>
      </w:r>
      <w:r w:rsidR="007E6C20" w:rsidRPr="008C5AE9">
        <w:rPr>
          <w:rFonts w:ascii="Abyssinica SIL" w:hAnsi="Abyssinica SIL" w:cs="Abyssinica SIL"/>
          <w:sz w:val="24"/>
          <w:szCs w:val="24"/>
        </w:rPr>
        <w:t>ፃ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5CB87F6D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ንግረነ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ረከበ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>(</w:t>
      </w:r>
      <w:r w:rsidRPr="008C5AE9">
        <w:rPr>
          <w:rFonts w:ascii="Abyssinica SIL" w:hAnsi="Abyssinica SIL" w:cs="Abyssinica SIL"/>
          <w:sz w:val="24"/>
          <w:szCs w:val="24"/>
        </w:rPr>
        <w:t>ተ</w:t>
      </w:r>
      <w:r w:rsidR="00F91853">
        <w:rPr>
          <w:rFonts w:ascii="Abyssinica SIL" w:hAnsi="Abyssinica SIL" w:cs="Abyssinica SIL"/>
          <w:sz w:val="24"/>
          <w:szCs w:val="24"/>
        </w:rPr>
        <w:t>)</w:t>
      </w:r>
      <w:r w:rsidRPr="008C5AE9">
        <w:rPr>
          <w:rFonts w:ascii="Abyssinica SIL" w:hAnsi="Abyssinica SIL" w:cs="Abyssinica SIL"/>
          <w:sz w:val="24"/>
          <w:szCs w:val="24"/>
        </w:rPr>
        <w:t xml:space="preserve">ነ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E6C20" w:rsidRPr="008C5AE9">
        <w:rPr>
          <w:rFonts w:ascii="Abyssinica SIL" w:hAnsi="Abyssinica SIL" w:cs="Abyssinica SIL"/>
          <w:sz w:val="24"/>
          <w:szCs w:val="24"/>
        </w:rPr>
        <w:t>ዕ</w:t>
      </w:r>
      <w:r w:rsidRPr="008C5AE9">
        <w:rPr>
          <w:rFonts w:ascii="Abyssinica SIL" w:hAnsi="Abyssinica SIL" w:cs="Abyssinica SIL"/>
          <w:sz w:val="24"/>
          <w:szCs w:val="24"/>
        </w:rPr>
        <w:t>ኪት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E6C20" w:rsidRPr="008C5AE9">
        <w:rPr>
          <w:rFonts w:ascii="Abyssinica SIL" w:hAnsi="Abyssinica SIL" w:cs="Abyssinica SIL"/>
          <w:sz w:val="24"/>
          <w:szCs w:val="24"/>
        </w:rPr>
        <w:t>ወ</w:t>
      </w:r>
      <w:r w:rsidRPr="008C5AE9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ተግባ</w:t>
      </w:r>
      <w:r w:rsidR="007E6C20" w:rsidRPr="008C5AE9">
        <w:rPr>
          <w:rFonts w:ascii="Abyssinica SIL" w:hAnsi="Abyssinica SIL" w:cs="Abyssinica SIL"/>
          <w:sz w:val="24"/>
          <w:szCs w:val="24"/>
        </w:rPr>
        <w:t>ረ</w:t>
      </w:r>
      <w:r w:rsidRPr="008C5AE9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ወእምአይቴ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መጻእከ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ብሔርከ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ሕዝብከ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CFD634C" w14:textId="77777777" w:rsidR="00411F22" w:rsidRPr="008C5AE9" w:rsidRDefault="00411F22" w:rsidP="007E6C2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1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E6C20" w:rsidRPr="008C5AE9">
        <w:rPr>
          <w:rFonts w:ascii="Abyssinica SIL" w:hAnsi="Abyssinica SIL" w:cs="Abyssinica SIL"/>
          <w:sz w:val="24"/>
          <w:szCs w:val="24"/>
        </w:rPr>
        <w:t>እብራዊ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ወአምላኪየ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አም</w:t>
      </w:r>
      <w:r w:rsidR="007E6C20" w:rsidRPr="008C5AE9">
        <w:rPr>
          <w:rFonts w:ascii="Abyssinica SIL" w:hAnsi="Abyssinica SIL" w:cs="Abyssinica SIL"/>
          <w:sz w:val="24"/>
          <w:szCs w:val="24"/>
        </w:rPr>
        <w:t>ለ</w:t>
      </w:r>
      <w:r w:rsidRPr="008C5AE9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E6C20" w:rsidRPr="008C5AE9">
        <w:rPr>
          <w:rFonts w:ascii="Abyssinica SIL" w:hAnsi="Abyssinica SIL" w:cs="Abyssinica SIL"/>
          <w:sz w:val="24"/>
          <w:szCs w:val="24"/>
        </w:rPr>
        <w:t>ወምድር</w:t>
      </w:r>
      <w:proofErr w:type="spellEnd"/>
      <w:r w:rsidR="007E6C2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0FD72744" w14:textId="77777777" w:rsidR="00411F22" w:rsidRPr="008C5AE9" w:rsidRDefault="00411F22" w:rsidP="00A50CE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1:10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50CE6" w:rsidRPr="008C5AE9">
        <w:rPr>
          <w:rFonts w:ascii="Abyssinica SIL" w:hAnsi="Abyssinica SIL" w:cs="Abyssinica SIL"/>
          <w:sz w:val="24"/>
          <w:szCs w:val="24"/>
        </w:rPr>
        <w:t>እ</w:t>
      </w:r>
      <w:r w:rsidRPr="008C5AE9">
        <w:rPr>
          <w:rFonts w:ascii="Abyssinica SIL" w:hAnsi="Abyssinica SIL" w:cs="Abyssinica SIL"/>
          <w:sz w:val="24"/>
          <w:szCs w:val="24"/>
        </w:rPr>
        <w:t>ደው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ፍር</w:t>
      </w:r>
      <w:r w:rsidR="00A50CE6" w:rsidRPr="008C5AE9">
        <w:rPr>
          <w:rFonts w:ascii="Abyssinica SIL" w:hAnsi="Abyssinica SIL" w:cs="Abyssinica SIL"/>
          <w:sz w:val="24"/>
          <w:szCs w:val="24"/>
        </w:rPr>
        <w:t>ሃ</w:t>
      </w:r>
      <w:r w:rsidRPr="008C5AE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ወአእመርዎ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50CE6" w:rsidRPr="008C5AE9">
        <w:rPr>
          <w:rFonts w:ascii="Abyssinica SIL" w:hAnsi="Abyssinica SIL" w:cs="Abyssinica SIL"/>
          <w:sz w:val="24"/>
          <w:szCs w:val="24"/>
        </w:rPr>
        <w:t>እ</w:t>
      </w:r>
      <w:r w:rsidRPr="008C5AE9">
        <w:rPr>
          <w:rFonts w:ascii="Abyssinica SIL" w:hAnsi="Abyssinica SIL" w:cs="Abyssinica SIL"/>
          <w:sz w:val="24"/>
          <w:szCs w:val="24"/>
        </w:rPr>
        <w:t>ደው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</w:t>
      </w:r>
      <w:r w:rsidR="00A50CE6" w:rsidRPr="008C5AE9">
        <w:rPr>
          <w:rFonts w:ascii="Abyssinica SIL" w:hAnsi="Abyssinica SIL" w:cs="Abyssinica SIL"/>
          <w:sz w:val="24"/>
          <w:szCs w:val="24"/>
        </w:rPr>
        <w:t>ኃ</w:t>
      </w:r>
      <w:r w:rsidRPr="008C5AE9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ነገሮሙ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4C0A0836" w14:textId="77777777" w:rsidR="00411F22" w:rsidRPr="008C5AE9" w:rsidRDefault="00411F22" w:rsidP="00FE6E1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1:11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</w:t>
      </w:r>
      <w:r w:rsidR="00A50CE6" w:rsidRPr="008C5AE9">
        <w:rPr>
          <w:rFonts w:ascii="Abyssinica SIL" w:hAnsi="Abyssinica SIL" w:cs="Abyssinica SIL"/>
          <w:sz w:val="24"/>
          <w:szCs w:val="24"/>
        </w:rPr>
        <w:t>ራ</w:t>
      </w:r>
      <w:r w:rsidRPr="008C5AE9">
        <w:rPr>
          <w:rFonts w:ascii="Abyssinica SIL" w:hAnsi="Abyssinica SIL" w:cs="Abyssinica SIL"/>
          <w:sz w:val="24"/>
          <w:szCs w:val="24"/>
        </w:rPr>
        <w:t>ሲከ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50CE6" w:rsidRPr="008C5AE9">
        <w:rPr>
          <w:rFonts w:ascii="Abyssinica SIL" w:hAnsi="Abyssinica SIL" w:cs="Abyssinica SIL"/>
          <w:sz w:val="24"/>
          <w:szCs w:val="24"/>
        </w:rPr>
        <w:t>ስመ</w:t>
      </w:r>
      <w:proofErr w:type="spellEnd"/>
      <w:r w:rsidR="00A50CE6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</w:t>
      </w:r>
      <w:r w:rsidR="00A50CE6" w:rsidRPr="008C5AE9">
        <w:rPr>
          <w:rFonts w:ascii="Abyssinica SIL" w:hAnsi="Abyssinica SIL" w:cs="Abyssinica SIL"/>
          <w:sz w:val="24"/>
          <w:szCs w:val="24"/>
        </w:rPr>
        <w:t>ሕ</w:t>
      </w:r>
      <w:r w:rsidRPr="008C5AE9">
        <w:rPr>
          <w:rFonts w:ascii="Abyssinica SIL" w:hAnsi="Abyssinica SIL" w:cs="Abyssinica SIL"/>
          <w:sz w:val="24"/>
          <w:szCs w:val="24"/>
        </w:rPr>
        <w:t>ድገነ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ይት</w:t>
      </w:r>
      <w:r w:rsidR="00A50CE6" w:rsidRPr="008C5AE9">
        <w:rPr>
          <w:rFonts w:ascii="Abyssinica SIL" w:hAnsi="Abyssinica SIL" w:cs="Abyssinica SIL"/>
          <w:sz w:val="24"/>
          <w:szCs w:val="24"/>
        </w:rPr>
        <w:t>ሕ</w:t>
      </w:r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FE6E19" w:rsidRPr="008C5AE9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ወይትነሣእ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37E9D569" w14:textId="77777777" w:rsidR="00411F22" w:rsidRPr="008C5AE9" w:rsidRDefault="00411F22" w:rsidP="00FE6E1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1:12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ንሥኡኒ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A50CE6" w:rsidRPr="008C5AE9">
        <w:rPr>
          <w:rFonts w:ascii="Abyssinica SIL" w:hAnsi="Abyssinica SIL" w:cs="Abyssinica SIL"/>
          <w:sz w:val="24"/>
          <w:szCs w:val="24"/>
        </w:rPr>
        <w:t>ው</w:t>
      </w:r>
      <w:r w:rsidRPr="008C5AE9">
        <w:rPr>
          <w:rFonts w:ascii="Abyssinica SIL" w:hAnsi="Abyssinica SIL" w:cs="Abyssinica SIL"/>
          <w:sz w:val="24"/>
          <w:szCs w:val="24"/>
        </w:rPr>
        <w:t>ር</w:t>
      </w:r>
      <w:r w:rsidR="00A50CE6" w:rsidRPr="008C5AE9">
        <w:rPr>
          <w:rFonts w:ascii="Abyssinica SIL" w:hAnsi="Abyssinica SIL" w:cs="Abyssinica SIL"/>
          <w:sz w:val="24"/>
          <w:szCs w:val="24"/>
        </w:rPr>
        <w:t>ው</w:t>
      </w:r>
      <w:r w:rsidR="00FE6E19" w:rsidRPr="008C5AE9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ወየ</w:t>
      </w:r>
      <w:r w:rsidR="00A50CE6" w:rsidRPr="008C5AE9">
        <w:rPr>
          <w:rFonts w:ascii="Abyssinica SIL" w:hAnsi="Abyssinica SIL" w:cs="Abyssinica SIL"/>
          <w:sz w:val="24"/>
          <w:szCs w:val="24"/>
        </w:rPr>
        <w:t>ሐ</w:t>
      </w:r>
      <w:r w:rsidRPr="008C5AE9">
        <w:rPr>
          <w:rFonts w:ascii="Abyssinica SIL" w:hAnsi="Abyssinica SIL" w:cs="Abyssinica SIL"/>
          <w:sz w:val="24"/>
          <w:szCs w:val="24"/>
        </w:rPr>
        <w:t>ድገክሙ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</w:t>
      </w:r>
      <w:r w:rsidR="00FE6E19" w:rsidRPr="008C5AE9">
        <w:rPr>
          <w:rFonts w:ascii="Abyssinica SIL" w:hAnsi="Abyssinica SIL" w:cs="Abyssinica SIL"/>
          <w:sz w:val="24"/>
          <w:szCs w:val="24"/>
        </w:rPr>
        <w:t>አ</w:t>
      </w:r>
      <w:r w:rsidR="00A50CE6" w:rsidRPr="008C5AE9">
        <w:rPr>
          <w:rFonts w:ascii="Abyssinica SIL" w:hAnsi="Abyssinica SIL" w:cs="Abyssinica SIL"/>
          <w:sz w:val="24"/>
          <w:szCs w:val="24"/>
        </w:rPr>
        <w:t>ም</w:t>
      </w:r>
      <w:r w:rsidRPr="008C5AE9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በእንቲአየ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መጽአ</w:t>
      </w:r>
      <w:r w:rsidR="00FE6E19" w:rsidRPr="008C5AE9">
        <w:rPr>
          <w:rFonts w:ascii="Abyssinica SIL" w:hAnsi="Abyssinica SIL" w:cs="Abyssinica SIL"/>
          <w:sz w:val="24"/>
          <w:szCs w:val="24"/>
        </w:rPr>
        <w:t>ከ</w:t>
      </w:r>
      <w:r w:rsidRPr="008C5AE9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0ACF629" w14:textId="77777777" w:rsidR="00411F22" w:rsidRPr="008C5AE9" w:rsidRDefault="00411F22" w:rsidP="003E7FF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1:13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A50CE6" w:rsidRPr="008C5AE9">
        <w:rPr>
          <w:rFonts w:ascii="Abyssinica SIL" w:hAnsi="Abyssinica SIL" w:cs="Abyssinica SIL"/>
          <w:sz w:val="24"/>
          <w:szCs w:val="24"/>
        </w:rPr>
        <w:t>ፈቀዱ</w:t>
      </w:r>
      <w:proofErr w:type="spellEnd"/>
      <w:r w:rsidR="00A50CE6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50CE6"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እ</w:t>
      </w:r>
      <w:r w:rsidRPr="008C5AE9">
        <w:rPr>
          <w:rFonts w:ascii="Abyssinica SIL" w:hAnsi="Abyssinica SIL" w:cs="Abyssinica SIL"/>
          <w:sz w:val="24"/>
          <w:szCs w:val="24"/>
        </w:rPr>
        <w:t>ደው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3E7FF9" w:rsidRPr="008C5AE9">
        <w:rPr>
          <w:rFonts w:ascii="Abyssinica SIL" w:hAnsi="Abyssinica SIL" w:cs="Abyssinica SIL"/>
          <w:sz w:val="24"/>
          <w:szCs w:val="24"/>
        </w:rPr>
        <w:t>ሥ</w:t>
      </w:r>
      <w:r w:rsidRPr="008C5AE9">
        <w:rPr>
          <w:rFonts w:ascii="Abyssinica SIL" w:hAnsi="Abyssinica SIL" w:cs="Abyssinica SIL"/>
          <w:sz w:val="24"/>
          <w:szCs w:val="24"/>
        </w:rPr>
        <w:t>እኑ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ትት</w:t>
      </w:r>
      <w:r w:rsidR="003E7FF9" w:rsidRPr="008C5AE9">
        <w:rPr>
          <w:rFonts w:ascii="Abyssinica SIL" w:hAnsi="Abyssinica SIL" w:cs="Abyssinica SIL"/>
          <w:sz w:val="24"/>
          <w:szCs w:val="24"/>
        </w:rPr>
        <w:t>ሐ</w:t>
      </w:r>
      <w:r w:rsidRPr="008C5AE9">
        <w:rPr>
          <w:rFonts w:ascii="Abyssinica SIL" w:hAnsi="Abyssinica SIL" w:cs="Abyssinica SIL"/>
          <w:sz w:val="24"/>
          <w:szCs w:val="24"/>
        </w:rPr>
        <w:t>ወክ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3E7FF9" w:rsidRPr="008C5AE9">
        <w:rPr>
          <w:rFonts w:ascii="Abyssinica SIL" w:hAnsi="Abyssinica SIL" w:cs="Abyssinica SIL"/>
          <w:sz w:val="24"/>
          <w:szCs w:val="24"/>
        </w:rPr>
        <w:t>ይ</w:t>
      </w:r>
      <w:r w:rsidRPr="008C5AE9">
        <w:rPr>
          <w:rFonts w:ascii="Abyssinica SIL" w:hAnsi="Abyssinica SIL" w:cs="Abyssinica SIL"/>
          <w:sz w:val="24"/>
          <w:szCs w:val="24"/>
        </w:rPr>
        <w:t>ትነሣእ</w:t>
      </w:r>
      <w:proofErr w:type="spellEnd"/>
      <w:r w:rsidR="003E7FF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3E7FF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="003E7FF9" w:rsidRPr="008C5AE9">
        <w:rPr>
          <w:rFonts w:ascii="Abyssinica SIL" w:hAnsi="Abyssinica SIL" w:cs="Abyssinica SIL"/>
          <w:sz w:val="24"/>
          <w:szCs w:val="24"/>
        </w:rPr>
        <w:t xml:space="preserve"> </w:t>
      </w:r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66C54A5" w14:textId="77777777" w:rsidR="00411F22" w:rsidRPr="008C5AE9" w:rsidRDefault="00411F22" w:rsidP="00FE6E1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1:14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ወአውየ</w:t>
      </w:r>
      <w:r w:rsidR="003E7FF9" w:rsidRPr="008C5AE9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ሐ</w:t>
      </w:r>
      <w:r w:rsidRPr="008C5AE9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</w:t>
      </w:r>
      <w:r w:rsidR="003E7FF9" w:rsidRPr="008C5AE9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ታጥፍአነ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ነፍሱ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ወኢትረሲ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E6E19" w:rsidRPr="008C5AE9">
        <w:rPr>
          <w:rFonts w:ascii="Abyssinica SIL" w:hAnsi="Abyssinica SIL" w:cs="Abyssinica SIL"/>
          <w:sz w:val="24"/>
          <w:szCs w:val="24"/>
        </w:rPr>
        <w:t>ጸ</w:t>
      </w:r>
      <w:r w:rsidRPr="008C5AE9">
        <w:rPr>
          <w:rFonts w:ascii="Abyssinica SIL" w:hAnsi="Abyssinica SIL" w:cs="Abyssinica SIL"/>
          <w:sz w:val="24"/>
          <w:szCs w:val="24"/>
        </w:rPr>
        <w:t>ድቅ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</w:t>
      </w:r>
      <w:r w:rsidR="003E7FF9" w:rsidRPr="008C5AE9">
        <w:rPr>
          <w:rFonts w:ascii="Abyssinica SIL" w:hAnsi="Abyssinica SIL" w:cs="Abyssinica SIL"/>
          <w:sz w:val="24"/>
          <w:szCs w:val="24"/>
        </w:rPr>
        <w:t>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ፈቀድከ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4F7F7F0" w14:textId="77777777" w:rsidR="00411F22" w:rsidRPr="008C5AE9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1:15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ወነሥእዎ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ወወረውዎ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ወአርመመት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57EF7C4A" w14:textId="77777777" w:rsidR="00411F22" w:rsidRPr="008C5AE9" w:rsidRDefault="00411F22" w:rsidP="003E7FF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1:16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ወፈርህዎ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እ</w:t>
      </w:r>
      <w:r w:rsidRPr="008C5AE9">
        <w:rPr>
          <w:rFonts w:ascii="Abyssinica SIL" w:hAnsi="Abyssinica SIL" w:cs="Abyssinica SIL"/>
          <w:sz w:val="24"/>
          <w:szCs w:val="24"/>
        </w:rPr>
        <w:t>ደው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ፍር</w:t>
      </w:r>
      <w:r w:rsidR="003E7FF9" w:rsidRPr="008C5AE9">
        <w:rPr>
          <w:rFonts w:ascii="Abyssinica SIL" w:hAnsi="Abyssinica SIL" w:cs="Abyssinica SIL"/>
          <w:sz w:val="24"/>
          <w:szCs w:val="24"/>
        </w:rPr>
        <w:t>ሃ</w:t>
      </w:r>
      <w:r w:rsidRPr="008C5AE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ወበ</w:t>
      </w:r>
      <w:r w:rsidR="003E7FF9" w:rsidRPr="008C5AE9">
        <w:rPr>
          <w:rFonts w:ascii="Abyssinica SIL" w:hAnsi="Abyssinica SIL" w:cs="Abyssinica SIL"/>
          <w:sz w:val="24"/>
          <w:szCs w:val="24"/>
        </w:rPr>
        <w:t>ጽኡ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ብ</w:t>
      </w:r>
      <w:r w:rsidR="003E7FF9" w:rsidRPr="008C5AE9">
        <w:rPr>
          <w:rFonts w:ascii="Abyssinica SIL" w:hAnsi="Abyssinica SIL" w:cs="Abyssinica SIL"/>
          <w:sz w:val="24"/>
          <w:szCs w:val="24"/>
        </w:rPr>
        <w:t>ጽአ</w:t>
      </w:r>
      <w:r w:rsidRPr="008C5AE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19801560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lastRenderedPageBreak/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ወአዘ</w:t>
      </w:r>
      <w:r w:rsidR="003E7FF9" w:rsidRPr="008C5AE9">
        <w:rPr>
          <w:rFonts w:ascii="Abyssinica SIL" w:hAnsi="Abyssinica SIL" w:cs="Abyssinica SIL"/>
          <w:sz w:val="24"/>
          <w:szCs w:val="24"/>
        </w:rPr>
        <w:t>ዞ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ለአ</w:t>
      </w:r>
      <w:r w:rsidRPr="008C5AE9">
        <w:rPr>
          <w:rFonts w:ascii="Abyssinica SIL" w:hAnsi="Abyssinica SIL" w:cs="Abyssinica SIL"/>
          <w:sz w:val="24"/>
          <w:szCs w:val="24"/>
        </w:rPr>
        <w:t>ንበ</w:t>
      </w:r>
      <w:r w:rsidR="003E7FF9" w:rsidRPr="008C5AE9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ዐቢ</w:t>
      </w:r>
      <w:r w:rsidR="00FE6E19" w:rsidRPr="008C5AE9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የ</w:t>
      </w:r>
      <w:r w:rsidR="003E7FF9" w:rsidRPr="008C5AE9">
        <w:rPr>
          <w:rFonts w:ascii="Abyssinica SIL" w:hAnsi="Abyssinica SIL" w:cs="Abyssinica SIL"/>
          <w:sz w:val="24"/>
          <w:szCs w:val="24"/>
        </w:rPr>
        <w:t>ሐ</w:t>
      </w:r>
      <w:r w:rsidRPr="008C5AE9">
        <w:rPr>
          <w:rFonts w:ascii="Abyssinica SIL" w:hAnsi="Abyssinica SIL" w:cs="Abyssinica SIL"/>
          <w:sz w:val="24"/>
          <w:szCs w:val="24"/>
        </w:rPr>
        <w:t>ጦ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r w:rsidR="00F91853">
        <w:rPr>
          <w:rFonts w:ascii="Abyssinica SIL" w:hAnsi="Abyssinica SIL" w:cs="Abyssinica SIL"/>
          <w:sz w:val="24"/>
          <w:szCs w:val="24"/>
        </w:rPr>
        <w:t>(</w:t>
      </w:r>
      <w:r w:rsidRPr="008C5AE9">
        <w:rPr>
          <w:rFonts w:ascii="Abyssinica SIL" w:hAnsi="Abyssinica SIL" w:cs="Abyssinica SIL"/>
          <w:sz w:val="24"/>
          <w:szCs w:val="24"/>
        </w:rPr>
        <w:t>ለ</w:t>
      </w:r>
      <w:r w:rsidR="00F91853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="003E7FF9" w:rsidRPr="008C5AE9">
        <w:rPr>
          <w:rFonts w:ascii="Abyssinica SIL" w:hAnsi="Abyssinica SIL" w:cs="Abyssinica SIL"/>
          <w:sz w:val="24"/>
          <w:szCs w:val="24"/>
        </w:rPr>
        <w:t xml:space="preserve"> </w:t>
      </w:r>
      <w:r w:rsidR="00F91853">
        <w:rPr>
          <w:rFonts w:ascii="Abyssinica SIL" w:hAnsi="Abyssinica SIL" w:cs="Abyssinica SIL"/>
          <w:sz w:val="24"/>
          <w:szCs w:val="24"/>
        </w:rPr>
        <w:t>{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ውስቱተ</w:t>
      </w:r>
      <w:proofErr w:type="spellEnd"/>
      <w:r w:rsidR="003E7FF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="003E7FF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አንበሪ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>}</w:t>
      </w:r>
      <w:r w:rsidR="003E7FF9" w:rsidRPr="008C5AE9">
        <w:rPr>
          <w:rFonts w:ascii="Abyssinica SIL" w:hAnsi="Abyssinica SIL" w:cs="Abyssinica SIL"/>
          <w:sz w:val="24"/>
          <w:szCs w:val="24"/>
        </w:rPr>
        <w:t xml:space="preserve"> ወ</w:t>
      </w:r>
      <w:r w:rsidR="00F91853">
        <w:rPr>
          <w:rFonts w:ascii="Abyssinica SIL" w:hAnsi="Abyssinica SIL" w:cs="Abyssinica SIL"/>
          <w:sz w:val="24"/>
          <w:szCs w:val="24"/>
        </w:rPr>
        <w:t>(</w:t>
      </w:r>
      <w:r w:rsidR="003E7FF9" w:rsidRPr="00F91853">
        <w:rPr>
          <w:rFonts w:ascii="Abyssinica SIL" w:hAnsi="Abyssinica SIL" w:cs="Abyssinica SIL"/>
          <w:sz w:val="24"/>
          <w:szCs w:val="24"/>
        </w:rPr>
        <w:t>ነ</w:t>
      </w:r>
      <w:r w:rsidR="00F91853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በረ</w:t>
      </w:r>
      <w:proofErr w:type="spellEnd"/>
      <w:r w:rsidR="003E7FF9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ንበ</w:t>
      </w:r>
      <w:r w:rsidR="003E7FF9" w:rsidRPr="008C5AE9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ሠሉ</w:t>
      </w:r>
      <w:r w:rsidR="003E7FF9" w:rsidRPr="008C5AE9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ዕለ</w:t>
      </w:r>
      <w:r w:rsidRPr="008C5AE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E7FF9" w:rsidRPr="008C5AE9">
        <w:rPr>
          <w:rFonts w:ascii="Abyssinica SIL" w:hAnsi="Abyssinica SIL" w:cs="Abyssinica SIL"/>
          <w:sz w:val="24"/>
          <w:szCs w:val="24"/>
        </w:rPr>
        <w:t>ለያሐየ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61C0CC54" w14:textId="77777777" w:rsidR="00411F22" w:rsidRPr="008C5AE9" w:rsidRDefault="00411F22" w:rsidP="00956FF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3C6BA528" w14:textId="77777777" w:rsidR="00411F22" w:rsidRPr="008C5AE9" w:rsidRDefault="00411F22" w:rsidP="00FE6E1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አውየውኩ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በምንዳቤየ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አም</w:t>
      </w:r>
      <w:r w:rsidR="00FE6E19" w:rsidRPr="008C5AE9">
        <w:rPr>
          <w:rFonts w:ascii="Abyssinica SIL" w:hAnsi="Abyssinica SIL" w:cs="Abyssinica SIL"/>
          <w:sz w:val="24"/>
          <w:szCs w:val="24"/>
        </w:rPr>
        <w:t>ለ</w:t>
      </w:r>
      <w:r w:rsidRPr="008C5AE9">
        <w:rPr>
          <w:rFonts w:ascii="Abyssinica SIL" w:hAnsi="Abyssinica SIL" w:cs="Abyssinica SIL"/>
          <w:sz w:val="24"/>
          <w:szCs w:val="24"/>
        </w:rPr>
        <w:t>ኪየ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956FFC" w:rsidRPr="008C5AE9">
        <w:rPr>
          <w:rFonts w:ascii="Abyssinica SIL" w:hAnsi="Abyssinica SIL" w:cs="Abyssinica SIL"/>
          <w:sz w:val="24"/>
          <w:szCs w:val="24"/>
        </w:rPr>
        <w:t>ስ</w:t>
      </w:r>
      <w:r w:rsidRPr="008C5AE9">
        <w:rPr>
          <w:rFonts w:ascii="Abyssinica SIL" w:hAnsi="Abyssinica SIL" w:cs="Abyssinica SIL"/>
          <w:sz w:val="24"/>
          <w:szCs w:val="24"/>
        </w:rPr>
        <w:t>ም</w:t>
      </w:r>
      <w:r w:rsidR="00956FFC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ሲአል</w:t>
      </w:r>
      <w:proofErr w:type="spellEnd"/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ጽራኅየ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FE6E19" w:rsidRPr="008C5AE9">
        <w:rPr>
          <w:rFonts w:ascii="Abyssinica SIL" w:hAnsi="Abyssinica SIL" w:cs="Abyssinica SIL"/>
          <w:sz w:val="24"/>
          <w:szCs w:val="24"/>
        </w:rPr>
        <w:t>ስ</w:t>
      </w:r>
      <w:r w:rsidRPr="008C5AE9">
        <w:rPr>
          <w:rFonts w:ascii="Abyssinica SIL" w:hAnsi="Abyssinica SIL" w:cs="Abyssinica SIL"/>
          <w:sz w:val="24"/>
          <w:szCs w:val="24"/>
        </w:rPr>
        <w:t>ም</w:t>
      </w:r>
      <w:r w:rsidR="00956FFC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08ABC5ED" w14:textId="77777777" w:rsidR="00411F22" w:rsidRPr="008C5AE9" w:rsidRDefault="00411F22" w:rsidP="00956FF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ወወረወኒ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956FFC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ገቱኒ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አፍላግ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ማዕበልከ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ወሞገድከ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40D4D922" w14:textId="77777777" w:rsidR="00411F22" w:rsidRPr="008C5AE9" w:rsidRDefault="00411F22" w:rsidP="00FE6E1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አን</w:t>
      </w:r>
      <w:r w:rsidR="00FE6E19" w:rsidRPr="008C5AE9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ገደፍከኒኑ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አዕይንቲከ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እደግም</w:t>
      </w:r>
      <w:r w:rsidR="00956FFC" w:rsidRPr="008C5AE9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ርእየ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መቅ</w:t>
      </w:r>
      <w:r w:rsidR="00FE6E19" w:rsidRPr="008C5AE9">
        <w:rPr>
          <w:rFonts w:ascii="Abyssinica SIL" w:hAnsi="Abyssinica SIL" w:cs="Abyssinica SIL"/>
          <w:sz w:val="24"/>
          <w:szCs w:val="24"/>
        </w:rPr>
        <w:t>ድ</w:t>
      </w:r>
      <w:r w:rsidRPr="008C5AE9">
        <w:rPr>
          <w:rFonts w:ascii="Abyssinica SIL" w:hAnsi="Abyssinica SIL" w:cs="Abyssinica SIL"/>
          <w:sz w:val="24"/>
          <w:szCs w:val="24"/>
        </w:rPr>
        <w:t>ስከ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409AC47E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</w:t>
      </w:r>
      <w:r w:rsidR="00956FFC" w:rsidRPr="008C5AE9">
        <w:rPr>
          <w:rFonts w:ascii="Abyssinica SIL" w:hAnsi="Abyssinica SIL" w:cs="Abyssinica SIL"/>
          <w:sz w:val="24"/>
          <w:szCs w:val="24"/>
        </w:rPr>
        <w:t>ኅ</w:t>
      </w:r>
      <w:r w:rsidRPr="008C5AE9">
        <w:rPr>
          <w:rFonts w:ascii="Abyssinica SIL" w:hAnsi="Abyssinica SIL" w:cs="Abyssinica SIL"/>
          <w:sz w:val="24"/>
          <w:szCs w:val="24"/>
        </w:rPr>
        <w:t>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956FFC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ገ</w:t>
      </w:r>
      <w:r w:rsidR="00956FFC" w:rsidRPr="008C5AE9">
        <w:rPr>
          <w:rFonts w:ascii="Abyssinica SIL" w:hAnsi="Abyssinica SIL" w:cs="Abyssinica SIL"/>
          <w:sz w:val="24"/>
          <w:szCs w:val="24"/>
        </w:rPr>
        <w:t>ተ</w:t>
      </w:r>
      <w:r w:rsidRPr="008C5AE9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በታሕቱ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ወተሰጥመ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ርእስየ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ንቅ</w:t>
      </w:r>
      <w:r w:rsidR="00956FFC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ደብ</w:t>
      </w:r>
      <w:r w:rsidRPr="008C5AE9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 xml:space="preserve"> (</w:t>
      </w:r>
      <w:proofErr w:type="spellStart"/>
      <w:r w:rsidR="00F91853">
        <w:rPr>
          <w:rFonts w:ascii="Abyssinica SIL" w:hAnsi="Abyssinica SIL" w:cs="Abyssinica SIL"/>
          <w:sz w:val="24"/>
          <w:szCs w:val="24"/>
        </w:rPr>
        <w:t>ጥንቅዓታተ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="00F91853" w:rsidRPr="00F91853">
        <w:rPr>
          <w:rFonts w:ascii="Abyssinica SIL" w:hAnsi="Abyssinica SIL" w:cs="Abyssinica SIL"/>
          <w:sz w:val="24"/>
          <w:szCs w:val="24"/>
          <w:highlight w:val="yellow"/>
        </w:rPr>
        <w:t>አድ</w:t>
      </w:r>
      <w:r w:rsidR="00F91853">
        <w:rPr>
          <w:rFonts w:ascii="Abyssinica SIL" w:hAnsi="Abyssinica SIL" w:cs="Abyssinica SIL"/>
          <w:sz w:val="24"/>
          <w:szCs w:val="24"/>
        </w:rPr>
        <w:t>በረ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>)</w:t>
      </w:r>
      <w:r w:rsidRPr="008C5AE9">
        <w:rPr>
          <w:rFonts w:ascii="Abyssinica SIL" w:hAnsi="Abyssinica SIL" w:cs="Abyssinica SIL"/>
          <w:sz w:val="24"/>
          <w:szCs w:val="24"/>
        </w:rPr>
        <w:t>።</w:t>
      </w:r>
      <w:proofErr w:type="gramEnd"/>
    </w:p>
    <w:p w14:paraId="0C70F922" w14:textId="77777777" w:rsidR="00411F22" w:rsidRPr="008C5AE9" w:rsidRDefault="00411F22" w:rsidP="00956FF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ወወረድኩ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ዕጽው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መናስግቲሃ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ትዕርግ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ሕይወትየ</w:t>
      </w:r>
      <w:proofErr w:type="spellEnd"/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ሙስና</w:t>
      </w:r>
      <w:proofErr w:type="spellEnd"/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እግዚአ</w:t>
      </w:r>
      <w:proofErr w:type="spellEnd"/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65123B48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ሐልቀት</w:t>
      </w:r>
      <w:proofErr w:type="spellEnd"/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r w:rsidR="00F91853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>)</w:t>
      </w:r>
      <w:r w:rsidR="00956FFC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ተዘከር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>(</w:t>
      </w:r>
      <w:r w:rsidRPr="008C5AE9">
        <w:rPr>
          <w:rFonts w:ascii="Abyssinica SIL" w:hAnsi="Abyssinica SIL" w:cs="Abyssinica SIL"/>
          <w:sz w:val="24"/>
          <w:szCs w:val="24"/>
        </w:rPr>
        <w:t>ክ</w:t>
      </w:r>
      <w:r w:rsidR="00F91853">
        <w:rPr>
          <w:rFonts w:ascii="Abyssinica SIL" w:hAnsi="Abyssinica SIL" w:cs="Abyssinica SIL"/>
          <w:sz w:val="24"/>
          <w:szCs w:val="24"/>
        </w:rPr>
        <w:t>)</w:t>
      </w:r>
      <w:r w:rsidRPr="008C5AE9">
        <w:rPr>
          <w:rFonts w:ascii="Abyssinica SIL" w:hAnsi="Abyssinica SIL" w:cs="Abyssinica SIL"/>
          <w:sz w:val="24"/>
          <w:szCs w:val="24"/>
        </w:rPr>
        <w:t xml:space="preserve">ዎ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ትብ</w:t>
      </w:r>
      <w:r w:rsidR="00FE6E19" w:rsidRPr="008C5AE9">
        <w:rPr>
          <w:rFonts w:ascii="Abyssinica SIL" w:hAnsi="Abyssinica SIL" w:cs="Abyssinica SIL"/>
          <w:sz w:val="24"/>
          <w:szCs w:val="24"/>
        </w:rPr>
        <w:t>ጸ</w:t>
      </w:r>
      <w:r w:rsidRPr="008C5AE9">
        <w:rPr>
          <w:rFonts w:ascii="Abyssinica SIL" w:hAnsi="Abyssinica SIL" w:cs="Abyssinica SIL"/>
          <w:sz w:val="24"/>
          <w:szCs w:val="24"/>
        </w:rPr>
        <w:t>ሕ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E6E19" w:rsidRPr="008C5AE9">
        <w:rPr>
          <w:rFonts w:ascii="Abyssinica SIL" w:hAnsi="Abyssinica SIL" w:cs="Abyssinica SIL"/>
          <w:sz w:val="24"/>
          <w:szCs w:val="24"/>
        </w:rPr>
        <w:t>ጻ</w:t>
      </w:r>
      <w:r w:rsidRPr="008C5AE9">
        <w:rPr>
          <w:rFonts w:ascii="Abyssinica SIL" w:hAnsi="Abyssinica SIL" w:cs="Abyssinica SIL"/>
          <w:sz w:val="24"/>
          <w:szCs w:val="24"/>
        </w:rPr>
        <w:t>ሎትየ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ቅድሜ</w:t>
      </w:r>
      <w:r w:rsidRPr="008C5AE9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ጽርሐ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07792043" w14:textId="77777777" w:rsidR="00411F22" w:rsidRPr="008C5AE9" w:rsidRDefault="00411F22" w:rsidP="00FE6E1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2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እለሰ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6FFC" w:rsidRPr="008C5AE9">
        <w:rPr>
          <w:rFonts w:ascii="Abyssinica SIL" w:hAnsi="Abyssinica SIL" w:cs="Abyssinica SIL"/>
          <w:sz w:val="24"/>
          <w:szCs w:val="24"/>
        </w:rPr>
        <w:t>አቀ</w:t>
      </w:r>
      <w:r w:rsidRPr="008C5AE9">
        <w:rPr>
          <w:rFonts w:ascii="Abyssinica SIL" w:hAnsi="Abyssinica SIL" w:cs="Abyssinica SIL"/>
          <w:sz w:val="24"/>
          <w:szCs w:val="24"/>
        </w:rPr>
        <w:t>ቡ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ወሐ</w:t>
      </w:r>
      <w:r w:rsidR="00FE6E19" w:rsidRPr="008C5AE9">
        <w:rPr>
          <w:rFonts w:ascii="Abyssinica SIL" w:hAnsi="Abyssinica SIL" w:cs="Abyssinica SIL"/>
          <w:sz w:val="24"/>
          <w:szCs w:val="24"/>
        </w:rPr>
        <w:t>ስ</w:t>
      </w:r>
      <w:r w:rsidRPr="008C5AE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ገደፉ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ሣህሎሙ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4CD75B6B" w14:textId="77777777" w:rsidR="00411F22" w:rsidRPr="008C5AE9" w:rsidRDefault="00411F22" w:rsidP="00282E6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2:10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ምስ</w:t>
      </w:r>
      <w:r w:rsidR="00282E6F" w:rsidRPr="00F91853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ስብሐት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በተጋንዮ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እሠውዕ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ጸለይኩ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በሕይወትየ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አዓሥዮ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7CDAF0BC" w14:textId="77777777" w:rsidR="00411F22" w:rsidRPr="008C5AE9" w:rsidRDefault="00411F22" w:rsidP="00282E6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2:11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ወተአዘዘ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ያ</w:t>
      </w:r>
      <w:r w:rsidRPr="008C5AE9">
        <w:rPr>
          <w:rFonts w:ascii="Abyssinica SIL" w:hAnsi="Abyssinica SIL" w:cs="Abyssinica SIL"/>
          <w:sz w:val="24"/>
          <w:szCs w:val="24"/>
        </w:rPr>
        <w:t>ውፅኦ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ወአውፅኦ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76524678" w14:textId="77777777" w:rsidR="00411F22" w:rsidRPr="008C5AE9" w:rsidRDefault="00411F22" w:rsidP="00282E6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4D665245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ሑ</w:t>
      </w:r>
      <w:r w:rsidRPr="008C5AE9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</w:t>
      </w:r>
      <w:r w:rsidR="00282E6F" w:rsidRPr="008C5AE9">
        <w:rPr>
          <w:rFonts w:ascii="Abyssinica SIL" w:hAnsi="Abyssinica SIL" w:cs="Abyssinica SIL"/>
          <w:sz w:val="24"/>
          <w:szCs w:val="24"/>
        </w:rPr>
        <w:t>ነ</w:t>
      </w:r>
      <w:r w:rsidRPr="008C5AE9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ሀገ</w:t>
      </w:r>
      <w:r w:rsidR="00282E6F" w:rsidRPr="008C5AE9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ዓባይ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ወስብ</w:t>
      </w:r>
      <w:r w:rsidR="00FE6E19" w:rsidRPr="008C5AE9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ቀዲሙ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ስብከ</w:t>
      </w:r>
      <w:r w:rsidR="00282E6F" w:rsidRPr="008C5AE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ዘእቤለከ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r w:rsidR="00F91853">
        <w:rPr>
          <w:rFonts w:ascii="Abyssinica SIL" w:hAnsi="Abyssinica SIL" w:cs="Abyssinica SIL"/>
          <w:sz w:val="24"/>
          <w:szCs w:val="24"/>
        </w:rPr>
        <w:t>{</w:t>
      </w:r>
      <w:proofErr w:type="gramStart"/>
      <w:r w:rsidR="00282E6F" w:rsidRPr="008C5AE9">
        <w:rPr>
          <w:rFonts w:ascii="Abyssinica SIL" w:hAnsi="Abyssinica SIL" w:cs="Abyssinica SIL"/>
          <w:sz w:val="24"/>
          <w:szCs w:val="24"/>
        </w:rPr>
        <w:t>…</w:t>
      </w:r>
      <w:r w:rsidR="00F91853">
        <w:rPr>
          <w:rFonts w:ascii="Abyssinica SIL" w:hAnsi="Abyssinica SIL" w:cs="Abyssinica SIL"/>
          <w:sz w:val="24"/>
          <w:szCs w:val="24"/>
        </w:rPr>
        <w:t>}</w:t>
      </w:r>
      <w:r w:rsidRPr="008C5AE9">
        <w:rPr>
          <w:rFonts w:ascii="Abyssinica SIL" w:hAnsi="Abyssinica SIL" w:cs="Abyssinica SIL"/>
          <w:sz w:val="24"/>
          <w:szCs w:val="24"/>
        </w:rPr>
        <w:t>።</w:t>
      </w:r>
      <w:proofErr w:type="gramEnd"/>
    </w:p>
    <w:p w14:paraId="696EF176" w14:textId="77777777" w:rsidR="00411F22" w:rsidRPr="008C5AE9" w:rsidRDefault="00411F22" w:rsidP="0003316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282E6F" w:rsidRPr="008C5AE9">
        <w:rPr>
          <w:rFonts w:ascii="Abyssinica SIL" w:hAnsi="Abyssinica SIL" w:cs="Abyssinica SIL"/>
          <w:sz w:val="24"/>
          <w:szCs w:val="24"/>
        </w:rPr>
        <w:t>ሐ</w:t>
      </w:r>
      <w:r w:rsidRPr="008C5AE9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</w:t>
      </w:r>
      <w:r w:rsidR="00282E6F" w:rsidRPr="008C5AE9">
        <w:rPr>
          <w:rFonts w:ascii="Abyssinica SIL" w:hAnsi="Abyssinica SIL" w:cs="Abyssinica SIL"/>
          <w:sz w:val="24"/>
          <w:szCs w:val="24"/>
        </w:rPr>
        <w:t>ነ</w:t>
      </w:r>
      <w:r w:rsidRPr="008C5AE9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ወነ</w:t>
      </w:r>
      <w:r w:rsidR="00282E6F" w:rsidRPr="008C5AE9">
        <w:rPr>
          <w:rFonts w:ascii="Abyssinica SIL" w:hAnsi="Abyssinica SIL" w:cs="Abyssinica SIL"/>
          <w:sz w:val="24"/>
          <w:szCs w:val="24"/>
        </w:rPr>
        <w:t>ነ</w:t>
      </w:r>
      <w:r w:rsidRPr="008C5AE9">
        <w:rPr>
          <w:rFonts w:ascii="Abyssinica SIL" w:hAnsi="Abyssinica SIL" w:cs="Abyssinica SIL"/>
          <w:sz w:val="24"/>
          <w:szCs w:val="24"/>
        </w:rPr>
        <w:t>ዌ</w:t>
      </w:r>
      <w:r w:rsidR="00282E6F" w:rsidRPr="008C5AE9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ዐባይ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ወምዕዋደ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ቅጽራ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እ</w:t>
      </w:r>
      <w:r w:rsidR="0003316C" w:rsidRPr="008C5AE9">
        <w:rPr>
          <w:rFonts w:ascii="Abyssinica SIL" w:hAnsi="Abyssinica SIL" w:cs="Abyssinica SIL"/>
          <w:sz w:val="24"/>
          <w:szCs w:val="24"/>
        </w:rPr>
        <w:t>ምአ</w:t>
      </w:r>
      <w:r w:rsidR="00282E6F" w:rsidRPr="008C5AE9">
        <w:rPr>
          <w:rFonts w:ascii="Abyssinica SIL" w:hAnsi="Abyssinica SIL" w:cs="Abyssinica SIL"/>
          <w:sz w:val="24"/>
          <w:szCs w:val="24"/>
        </w:rPr>
        <w:t>ንቅጽ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ለአንቅጽ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3316C" w:rsidRPr="008C5AE9">
        <w:rPr>
          <w:rFonts w:ascii="Abyssinica SIL" w:hAnsi="Abyssinica SIL" w:cs="Abyssinica SIL"/>
          <w:sz w:val="24"/>
          <w:szCs w:val="24"/>
        </w:rPr>
        <w:t>መ</w:t>
      </w:r>
      <w:r w:rsidRPr="008C5AE9">
        <w:rPr>
          <w:rFonts w:ascii="Abyssinica SIL" w:hAnsi="Abyssinica SIL" w:cs="Abyssinica SIL"/>
          <w:sz w:val="24"/>
          <w:szCs w:val="24"/>
        </w:rPr>
        <w:t>ጠነ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282E6F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በእግር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6032383F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ወአልጺቆ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ይባእ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ሀገ</w:t>
      </w:r>
      <w:r w:rsidRPr="008C5AE9">
        <w:rPr>
          <w:rFonts w:ascii="Abyssinica SIL" w:hAnsi="Abyssinica SIL" w:cs="Abyssinica SIL"/>
          <w:sz w:val="24"/>
          <w:szCs w:val="24"/>
          <w:highlight w:val="yellow"/>
        </w:rPr>
        <w:t>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ሰበከ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እ</w:t>
      </w:r>
      <w:r w:rsidRPr="008C5AE9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2E6F" w:rsidRPr="008C5AE9">
        <w:rPr>
          <w:rFonts w:ascii="Abyssinica SIL" w:hAnsi="Abyssinica SIL" w:cs="Abyssinica SIL"/>
          <w:sz w:val="24"/>
          <w:szCs w:val="24"/>
        </w:rPr>
        <w:t>እ</w:t>
      </w:r>
      <w:r w:rsidRPr="008C5AE9">
        <w:rPr>
          <w:rFonts w:ascii="Abyssinica SIL" w:hAnsi="Abyssinica SIL" w:cs="Abyssinica SIL"/>
          <w:sz w:val="24"/>
          <w:szCs w:val="24"/>
        </w:rPr>
        <w:t>ለት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ትትገፈታእ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</w:t>
      </w:r>
      <w:r w:rsidR="00282E6F" w:rsidRPr="008C5AE9">
        <w:rPr>
          <w:rFonts w:ascii="Abyssinica SIL" w:hAnsi="Abyssinica SIL" w:cs="Abyssinica SIL"/>
          <w:sz w:val="24"/>
          <w:szCs w:val="24"/>
        </w:rPr>
        <w:t>ነ</w:t>
      </w:r>
      <w:r w:rsidRPr="008C5AE9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01A4B6D0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ወተአ</w:t>
      </w:r>
      <w:r w:rsidR="00282E6F" w:rsidRPr="008C5AE9">
        <w:rPr>
          <w:rFonts w:ascii="Abyssinica SIL" w:hAnsi="Abyssinica SIL" w:cs="Abyssinica SIL"/>
          <w:sz w:val="24"/>
          <w:szCs w:val="24"/>
        </w:rPr>
        <w:t>መ</w:t>
      </w:r>
      <w:r w:rsidRPr="008C5AE9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</w:t>
      </w:r>
      <w:r w:rsidR="00282E6F" w:rsidRPr="008C5AE9">
        <w:rPr>
          <w:rFonts w:ascii="Abyssinica SIL" w:hAnsi="Abyssinica SIL" w:cs="Abyssinica SIL"/>
          <w:sz w:val="24"/>
          <w:szCs w:val="24"/>
        </w:rPr>
        <w:t>ነ</w:t>
      </w:r>
      <w:r w:rsidRPr="008C5AE9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03316C" w:rsidRPr="008C5AE9">
        <w:rPr>
          <w:rFonts w:ascii="Abyssinica SIL" w:hAnsi="Abyssinica SIL" w:cs="Abyssinica SIL"/>
          <w:sz w:val="24"/>
          <w:szCs w:val="24"/>
        </w:rPr>
        <w:t>ስ</w:t>
      </w:r>
      <w:r w:rsidRPr="008C5AE9">
        <w:rPr>
          <w:rFonts w:ascii="Abyssinica SIL" w:hAnsi="Abyssinica SIL" w:cs="Abyssinica SIL"/>
          <w:sz w:val="24"/>
          <w:szCs w:val="24"/>
        </w:rPr>
        <w:t>በኩ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ጾመ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="00BF06BE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F06BE" w:rsidRPr="008C5AE9">
        <w:rPr>
          <w:rFonts w:ascii="Abyssinica SIL" w:hAnsi="Abyssinica SIL" w:cs="Abyssinica SIL"/>
          <w:sz w:val="24"/>
          <w:szCs w:val="24"/>
        </w:rPr>
        <w:t>ወአዕተቱ</w:t>
      </w:r>
      <w:proofErr w:type="spellEnd"/>
      <w:r w:rsidR="00BF06BE" w:rsidRPr="008C5AE9">
        <w:rPr>
          <w:rFonts w:ascii="Abyssinica SIL" w:hAnsi="Abyssinica SIL" w:cs="Abyssinica SIL"/>
          <w:sz w:val="24"/>
          <w:szCs w:val="24"/>
        </w:rPr>
        <w:t xml:space="preserve"> </w:t>
      </w:r>
      <w:r w:rsidR="00F91853">
        <w:rPr>
          <w:rFonts w:ascii="Abyssinica SIL" w:hAnsi="Abyssinica SIL" w:cs="Abyssinica SIL"/>
          <w:sz w:val="24"/>
          <w:szCs w:val="24"/>
        </w:rPr>
        <w:t>{</w:t>
      </w:r>
      <w:r w:rsidR="0003316C" w:rsidRPr="008C5AE9">
        <w:rPr>
          <w:rFonts w:ascii="Abyssinica SIL" w:hAnsi="Abyssinica SIL" w:cs="Abyssinica SIL"/>
          <w:sz w:val="24"/>
          <w:szCs w:val="24"/>
        </w:rPr>
        <w:t>.</w:t>
      </w:r>
      <w:r w:rsidR="00F91853">
        <w:rPr>
          <w:rFonts w:ascii="Abyssinica SIL" w:hAnsi="Abyssinica SIL" w:cs="Abyssinica SIL"/>
          <w:sz w:val="24"/>
          <w:szCs w:val="24"/>
        </w:rPr>
        <w:t>}</w:t>
      </w:r>
      <w:proofErr w:type="spellStart"/>
      <w:r w:rsidR="00BF06BE" w:rsidRPr="008C5AE9">
        <w:rPr>
          <w:rFonts w:ascii="Abyssinica SIL" w:hAnsi="Abyssinica SIL" w:cs="Abyssinica SIL"/>
          <w:sz w:val="24"/>
          <w:szCs w:val="24"/>
        </w:rPr>
        <w:t>አልባሲሆሙ</w:t>
      </w:r>
      <w:proofErr w:type="spellEnd"/>
      <w:r w:rsidR="00BF06BE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F06BE" w:rsidRPr="008C5AE9">
        <w:rPr>
          <w:rFonts w:ascii="Abyssinica SIL" w:hAnsi="Abyssinica SIL" w:cs="Abyssinica SIL"/>
          <w:sz w:val="24"/>
          <w:szCs w:val="24"/>
        </w:rPr>
        <w:t>ወነበሩ</w:t>
      </w:r>
      <w:proofErr w:type="spellEnd"/>
      <w:r w:rsidR="00BF06BE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F06BE"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F9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F06BE" w:rsidRPr="00F91853">
        <w:rPr>
          <w:rFonts w:ascii="Abyssinica SIL" w:hAnsi="Abyssinica SIL" w:cs="Abyssinica SIL"/>
          <w:sz w:val="24"/>
          <w:szCs w:val="24"/>
        </w:rPr>
        <w:t>ሐመ</w:t>
      </w:r>
      <w:proofErr w:type="spellEnd"/>
      <w:r w:rsidR="00F91853" w:rsidRPr="00F91853">
        <w:rPr>
          <w:rFonts w:ascii="Abyssinica SIL" w:hAnsi="Abyssinica SIL" w:cs="Abyssinica SIL"/>
          <w:sz w:val="24"/>
          <w:szCs w:val="24"/>
        </w:rPr>
        <w:t>[</w:t>
      </w:r>
      <w:r w:rsidR="00BF06BE" w:rsidRPr="00F91853">
        <w:rPr>
          <w:rFonts w:ascii="Abyssinica SIL" w:hAnsi="Abyssinica SIL" w:cs="Abyssinica SIL"/>
          <w:sz w:val="24"/>
          <w:szCs w:val="24"/>
        </w:rPr>
        <w:t>ድ</w:t>
      </w:r>
      <w:r w:rsidR="00F91853" w:rsidRPr="00F91853">
        <w:rPr>
          <w:rFonts w:ascii="Abyssinica SIL" w:hAnsi="Abyssinica SIL" w:cs="Abyssinica SIL"/>
          <w:sz w:val="24"/>
          <w:szCs w:val="24"/>
        </w:rPr>
        <w:t>]</w:t>
      </w:r>
      <w:r w:rsidR="00BF06BE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3316C" w:rsidRPr="008C5AE9">
        <w:rPr>
          <w:rFonts w:ascii="Abyssinica SIL" w:hAnsi="Abyssinica SIL" w:cs="Abyssinica SIL"/>
          <w:sz w:val="24"/>
          <w:szCs w:val="24"/>
        </w:rPr>
        <w:t>ነ</w:t>
      </w:r>
      <w:r w:rsidR="00BF06BE" w:rsidRPr="008C5AE9">
        <w:rPr>
          <w:rFonts w:ascii="Abyssinica SIL" w:hAnsi="Abyssinica SIL" w:cs="Abyssinica SIL"/>
          <w:sz w:val="24"/>
          <w:szCs w:val="24"/>
        </w:rPr>
        <w:t>ዑ</w:t>
      </w:r>
      <w:r w:rsidRPr="008C5AE9">
        <w:rPr>
          <w:rFonts w:ascii="Abyssinica SIL" w:hAnsi="Abyssinica SIL" w:cs="Abyssinica SIL"/>
          <w:sz w:val="24"/>
          <w:szCs w:val="24"/>
        </w:rPr>
        <w:t>ሶሙ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ወዐቢዮሙ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705E896" w14:textId="77777777" w:rsidR="00411F22" w:rsidRPr="008C5AE9" w:rsidRDefault="00411F22" w:rsidP="0003316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ወሰ</w:t>
      </w:r>
      <w:r w:rsidR="0003316C" w:rsidRPr="008C5AE9">
        <w:rPr>
          <w:rFonts w:ascii="Abyssinica SIL" w:hAnsi="Abyssinica SIL" w:cs="Abyssinica SIL"/>
          <w:sz w:val="24"/>
          <w:szCs w:val="24"/>
        </w:rPr>
        <w:t>ሚየ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</w:t>
      </w:r>
      <w:r w:rsidR="00BF06BE" w:rsidRPr="008C5AE9">
        <w:rPr>
          <w:rFonts w:ascii="Abyssinica SIL" w:hAnsi="Abyssinica SIL" w:cs="Abyssinica SIL"/>
          <w:sz w:val="24"/>
          <w:szCs w:val="24"/>
        </w:rPr>
        <w:t>ነ</w:t>
      </w:r>
      <w:r w:rsidRPr="008C5AE9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ተንሥአ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መንበሩ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ወለብሰ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ወአእተተ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አልባሲሁ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ሐመድ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8B87D9D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ወሰበከ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ንጉ</w:t>
      </w:r>
      <w:r w:rsidR="00BF06BE" w:rsidRPr="008C5AE9">
        <w:rPr>
          <w:rFonts w:ascii="Abyssinica SIL" w:hAnsi="Abyssinica SIL" w:cs="Abyssinica SIL"/>
          <w:sz w:val="24"/>
          <w:szCs w:val="24"/>
        </w:rPr>
        <w:t>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</w:t>
      </w:r>
      <w:r w:rsidR="00BF06BE" w:rsidRPr="008C5AE9">
        <w:rPr>
          <w:rFonts w:ascii="Abyssinica SIL" w:hAnsi="Abyssinica SIL" w:cs="Abyssinica SIL"/>
          <w:sz w:val="24"/>
          <w:szCs w:val="24"/>
        </w:rPr>
        <w:t>ነ</w:t>
      </w:r>
      <w:r w:rsidRPr="008C5AE9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F06BE" w:rsidRPr="008C5AE9">
        <w:rPr>
          <w:rFonts w:ascii="Abyssinica SIL" w:hAnsi="Abyssinica SIL" w:cs="Abyssinica SIL"/>
          <w:sz w:val="24"/>
          <w:szCs w:val="24"/>
        </w:rPr>
        <w:t>ለን</w:t>
      </w:r>
      <w:r w:rsidR="00F91853">
        <w:rPr>
          <w:rFonts w:ascii="Abyssinica SIL" w:hAnsi="Abyssinica SIL" w:cs="Abyssinica SIL"/>
          <w:sz w:val="24"/>
          <w:szCs w:val="24"/>
        </w:rPr>
        <w:t>ዑ</w:t>
      </w:r>
      <w:r w:rsidR="00BF06BE" w:rsidRPr="008C5AE9">
        <w:rPr>
          <w:rFonts w:ascii="Abyssinica SIL" w:hAnsi="Abyssinica SIL" w:cs="Abyssinica SIL"/>
          <w:sz w:val="24"/>
          <w:szCs w:val="24"/>
        </w:rPr>
        <w:t>ሶሙ</w:t>
      </w:r>
      <w:proofErr w:type="spellEnd"/>
      <w:r w:rsidR="00BF06BE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F06BE" w:rsidRPr="008C5AE9">
        <w:rPr>
          <w:rFonts w:ascii="Abyssinica SIL" w:hAnsi="Abyssinica SIL" w:cs="Abyssinica SIL"/>
          <w:sz w:val="24"/>
          <w:szCs w:val="24"/>
        </w:rPr>
        <w:t>ወላዐቢዮሙ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BF06BE" w:rsidRPr="008C5AE9">
        <w:rPr>
          <w:rFonts w:ascii="Abyssinica SIL" w:hAnsi="Abyssinica SIL" w:cs="Abyssinica SIL"/>
          <w:sz w:val="24"/>
          <w:szCs w:val="24"/>
        </w:rPr>
        <w:t>አል</w:t>
      </w:r>
      <w:r w:rsidRPr="008C5AE9">
        <w:rPr>
          <w:rFonts w:ascii="Abyssinica SIL" w:hAnsi="Abyssinica SIL" w:cs="Abyssinica SIL"/>
          <w:sz w:val="24"/>
          <w:szCs w:val="24"/>
        </w:rPr>
        <w:t>ህ</w:t>
      </w:r>
      <w:r w:rsidR="0003316C" w:rsidRPr="008C5AE9">
        <w:rPr>
          <w:rFonts w:ascii="Abyssinica SIL" w:hAnsi="Abyssinica SIL" w:cs="Abyssinica SIL"/>
          <w:sz w:val="24"/>
          <w:szCs w:val="24"/>
        </w:rPr>
        <w:t>ም</w:t>
      </w:r>
      <w:r w:rsidR="00BF06BE" w:rsidRPr="008C5AE9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ወአባግዕ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ኢይብልዑ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ወኢምንተኒ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ወኢይትረ</w:t>
      </w:r>
      <w:r w:rsidR="00BF06BE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ወኢይስተዩ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48B7BB13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>8 ወ</w:t>
      </w:r>
      <w:r w:rsidR="00F91853">
        <w:rPr>
          <w:rFonts w:ascii="Abyssinica SIL" w:hAnsi="Abyssinica SIL" w:cs="Abyssinica SIL"/>
          <w:sz w:val="24"/>
          <w:szCs w:val="24"/>
        </w:rPr>
        <w:t>{</w:t>
      </w:r>
      <w:r w:rsidR="0003316C" w:rsidRPr="008C5AE9">
        <w:rPr>
          <w:rFonts w:ascii="Abyssinica SIL" w:hAnsi="Abyssinica SIL" w:cs="Abyssinica SIL"/>
          <w:sz w:val="24"/>
          <w:szCs w:val="24"/>
        </w:rPr>
        <w:t>.</w:t>
      </w:r>
      <w:r w:rsidR="00F91853">
        <w:rPr>
          <w:rFonts w:ascii="Abyssinica SIL" w:hAnsi="Abyssinica SIL" w:cs="Abyssinica SIL"/>
          <w:sz w:val="24"/>
          <w:szCs w:val="24"/>
        </w:rPr>
        <w:t>}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ለብሱ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r w:rsidR="00F91853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BF06BE" w:rsidRPr="00F91853">
        <w:rPr>
          <w:rFonts w:ascii="Abyssinica SIL" w:hAnsi="Abyssinica SIL" w:cs="Abyssinica SIL"/>
          <w:color w:val="auto"/>
          <w:sz w:val="24"/>
          <w:szCs w:val="24"/>
          <w:highlight w:val="yellow"/>
        </w:rPr>
        <w:t>ጸጉ</w:t>
      </w:r>
      <w:r w:rsidR="00BF06BE" w:rsidRPr="00F91853">
        <w:rPr>
          <w:rFonts w:ascii="Abyssinica SIL" w:hAnsi="Abyssinica SIL" w:cs="Abyssinica SIL"/>
          <w:color w:val="auto"/>
          <w:sz w:val="24"/>
          <w:szCs w:val="24"/>
        </w:rPr>
        <w:t>ር</w:t>
      </w:r>
      <w:proofErr w:type="spellEnd"/>
      <w:r w:rsidR="00F91853" w:rsidRPr="00F91853">
        <w:rPr>
          <w:rFonts w:ascii="Abyssinica SIL" w:hAnsi="Abyssinica SIL" w:cs="Abyssinica SIL"/>
          <w:color w:val="auto"/>
          <w:sz w:val="24"/>
          <w:szCs w:val="24"/>
        </w:rPr>
        <w:t>)</w:t>
      </w:r>
      <w:r w:rsidR="00BF06BE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ወአውየ</w:t>
      </w:r>
      <w:r w:rsidR="00BF06BE" w:rsidRPr="008C5AE9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BF06BE" w:rsidRPr="008C5AE9">
        <w:rPr>
          <w:rFonts w:ascii="Abyssinica SIL" w:hAnsi="Abyssinica SIL" w:cs="Abyssinica SIL"/>
          <w:sz w:val="24"/>
          <w:szCs w:val="24"/>
        </w:rPr>
        <w:t>ኃ</w:t>
      </w:r>
      <w:r w:rsidRPr="008C5AE9">
        <w:rPr>
          <w:rFonts w:ascii="Abyssinica SIL" w:hAnsi="Abyssinica SIL" w:cs="Abyssinica SIL"/>
          <w:sz w:val="24"/>
          <w:szCs w:val="24"/>
        </w:rPr>
        <w:t>ደጉ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ኵሎ</w:t>
      </w:r>
      <w:r w:rsidR="00BF06BE" w:rsidRPr="008C5AE9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BF06BE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</w:t>
      </w:r>
      <w:r w:rsidR="00BF06BE" w:rsidRPr="008C5AE9">
        <w:rPr>
          <w:rFonts w:ascii="Abyssinica SIL" w:hAnsi="Abyssinica SIL" w:cs="Abyssinica SIL"/>
          <w:sz w:val="24"/>
          <w:szCs w:val="24"/>
        </w:rPr>
        <w:t>ዴ</w:t>
      </w:r>
      <w:r w:rsidRPr="008C5AE9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4B90B197" w14:textId="77777777" w:rsidR="00411F22" w:rsidRPr="008C5AE9" w:rsidRDefault="00411F22" w:rsidP="00BF06B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3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F06BE" w:rsidRPr="008C5AE9">
        <w:rPr>
          <w:rFonts w:ascii="Abyssinica SIL" w:hAnsi="Abyssinica SIL" w:cs="Abyssinica SIL"/>
          <w:sz w:val="24"/>
          <w:szCs w:val="24"/>
        </w:rPr>
        <w:t>የ</w:t>
      </w:r>
      <w:r w:rsidRPr="008C5AE9">
        <w:rPr>
          <w:rFonts w:ascii="Abyssinica SIL" w:hAnsi="Abyssinica SIL" w:cs="Abyssinica SIL"/>
          <w:sz w:val="24"/>
          <w:szCs w:val="24"/>
        </w:rPr>
        <w:t>አምር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ይኔስሕ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ወይመይጥ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መቅሠፍተ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</w:t>
      </w:r>
      <w:r w:rsidR="00BF06BE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ወኢንመውት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08F9BC62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3:10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ነስሑ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እምፍኖቶሙ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ወእግዚአብሔርኒ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ነስሐ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ዘነበበ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</w:t>
      </w:r>
      <w:r w:rsidR="00F91853">
        <w:rPr>
          <w:rFonts w:ascii="Abyssinica SIL" w:hAnsi="Abyssinica SIL" w:cs="Abyssinica SIL"/>
          <w:sz w:val="24"/>
          <w:szCs w:val="24"/>
        </w:rPr>
        <w:t>ግ</w:t>
      </w:r>
      <w:r w:rsidRPr="008C5AE9">
        <w:rPr>
          <w:rFonts w:ascii="Abyssinica SIL" w:hAnsi="Abyssinica SIL" w:cs="Abyssinica SIL"/>
          <w:sz w:val="24"/>
          <w:szCs w:val="24"/>
        </w:rPr>
        <w:t>በር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ወኢገብረ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6FBCBCDD" w14:textId="77777777" w:rsidR="00411F22" w:rsidRPr="008C5AE9" w:rsidRDefault="00411F22" w:rsidP="00256154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ወተከዘ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ት</w:t>
      </w:r>
      <w:r w:rsidR="00256154" w:rsidRPr="008C5AE9">
        <w:rPr>
          <w:rFonts w:ascii="Abyssinica SIL" w:hAnsi="Abyssinica SIL" w:cs="Abyssinica SIL"/>
          <w:sz w:val="24"/>
          <w:szCs w:val="24"/>
        </w:rPr>
        <w:t>ከ</w:t>
      </w:r>
      <w:r w:rsidRPr="008C5AE9">
        <w:rPr>
          <w:rFonts w:ascii="Abyssinica SIL" w:hAnsi="Abyssinica SIL" w:cs="Abyssinica SIL"/>
          <w:sz w:val="24"/>
          <w:szCs w:val="24"/>
        </w:rPr>
        <w:t>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ወሐዘነ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36A64C24" w14:textId="77777777" w:rsidR="00411F22" w:rsidRPr="008C5AE9" w:rsidRDefault="00411F22" w:rsidP="0003316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56154" w:rsidRPr="008C5AE9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="00256154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</w:t>
      </w:r>
      <w:r w:rsidR="0003316C" w:rsidRPr="008C5AE9">
        <w:rPr>
          <w:rFonts w:ascii="Abyssinica SIL" w:hAnsi="Abyssinica SIL" w:cs="Abyssinica SIL"/>
          <w:sz w:val="24"/>
          <w:szCs w:val="24"/>
        </w:rPr>
        <w:t>ከ</w:t>
      </w:r>
      <w:r w:rsidRPr="008C5AE9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በብሔርየ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ወበእንተ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</w:t>
      </w:r>
      <w:r w:rsidR="00256154" w:rsidRPr="008C5AE9">
        <w:rPr>
          <w:rFonts w:ascii="Abyssinica SIL" w:hAnsi="Abyssinica SIL" w:cs="Abyssinica SIL"/>
          <w:sz w:val="24"/>
          <w:szCs w:val="24"/>
        </w:rPr>
        <w:t>ኃ</w:t>
      </w:r>
      <w:r w:rsidRPr="008C5AE9">
        <w:rPr>
          <w:rFonts w:ascii="Abyssinica SIL" w:hAnsi="Abyssinica SIL" w:cs="Abyssinica SIL"/>
          <w:sz w:val="24"/>
          <w:szCs w:val="24"/>
        </w:rPr>
        <w:t>ጣ</w:t>
      </w:r>
      <w:r w:rsidR="00256154" w:rsidRPr="008C5AE9">
        <w:rPr>
          <w:rFonts w:ascii="Abyssinica SIL" w:hAnsi="Abyssinica SIL" w:cs="Abyssinica SIL"/>
          <w:sz w:val="24"/>
          <w:szCs w:val="24"/>
        </w:rPr>
        <w:t>ዕ</w:t>
      </w:r>
      <w:r w:rsidRPr="008C5AE9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ኣ</w:t>
      </w:r>
      <w:r w:rsidR="00256154" w:rsidRPr="008C5AE9">
        <w:rPr>
          <w:rFonts w:ascii="Abyssinica SIL" w:hAnsi="Abyssinica SIL" w:cs="Abyssinica SIL"/>
          <w:sz w:val="24"/>
          <w:szCs w:val="24"/>
        </w:rPr>
        <w:t>ኣ</w:t>
      </w:r>
      <w:r w:rsidRPr="008C5AE9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</w:t>
      </w:r>
      <w:r w:rsidR="0003316C" w:rsidRPr="008C5AE9">
        <w:rPr>
          <w:rFonts w:ascii="Abyssinica SIL" w:hAnsi="Abyssinica SIL" w:cs="Abyssinica SIL"/>
          <w:sz w:val="24"/>
          <w:szCs w:val="24"/>
        </w:rPr>
        <w:t>ሐ</w:t>
      </w:r>
      <w:r w:rsidRPr="008C5AE9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ወመስተሣህል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ር</w:t>
      </w:r>
      <w:r w:rsidR="00256154" w:rsidRPr="008C5AE9">
        <w:rPr>
          <w:rFonts w:ascii="Abyssinica SIL" w:hAnsi="Abyssinica SIL" w:cs="Abyssinica SIL"/>
          <w:sz w:val="24"/>
          <w:szCs w:val="24"/>
        </w:rPr>
        <w:t>ኁ</w:t>
      </w:r>
      <w:r w:rsidRPr="008C5AE9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</w:t>
      </w:r>
      <w:r w:rsidR="00256154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ወብዙ</w:t>
      </w:r>
      <w:r w:rsidR="00256154" w:rsidRPr="008C5AE9">
        <w:rPr>
          <w:rFonts w:ascii="Abyssinica SIL" w:hAnsi="Abyssinica SIL" w:cs="Abyssinica SIL"/>
          <w:sz w:val="24"/>
          <w:szCs w:val="24"/>
        </w:rPr>
        <w:t>ኃ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03316C" w:rsidRPr="008C5AE9">
        <w:rPr>
          <w:rFonts w:ascii="Abyssinica SIL" w:hAnsi="Abyssinica SIL" w:cs="Abyssinica SIL"/>
          <w:sz w:val="24"/>
          <w:szCs w:val="24"/>
        </w:rPr>
        <w:t>ጸ</w:t>
      </w:r>
      <w:r w:rsidRPr="008C5AE9">
        <w:rPr>
          <w:rFonts w:ascii="Abyssinica SIL" w:hAnsi="Abyssinica SIL" w:cs="Abyssinica SIL"/>
          <w:sz w:val="24"/>
          <w:szCs w:val="24"/>
        </w:rPr>
        <w:t>ድቅ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ወትኔስሕ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4C3E39C" w14:textId="77777777" w:rsidR="00411F22" w:rsidRPr="008C5AE9" w:rsidRDefault="00411F22" w:rsidP="00256154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</w:t>
      </w:r>
      <w:r w:rsidR="00256154" w:rsidRPr="008C5AE9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ንሥ</w:t>
      </w:r>
      <w:r w:rsidR="00256154" w:rsidRPr="008C5AE9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ለነፍስየ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09FFAC0B" w14:textId="77777777" w:rsidR="00411F22" w:rsidRPr="008C5AE9" w:rsidRDefault="00411F22" w:rsidP="0003316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ት</w:t>
      </w:r>
      <w:r w:rsidR="00256154" w:rsidRPr="008C5AE9">
        <w:rPr>
          <w:rFonts w:ascii="Abyssinica SIL" w:hAnsi="Abyssinica SIL" w:cs="Abyssinica SIL"/>
          <w:sz w:val="24"/>
          <w:szCs w:val="24"/>
        </w:rPr>
        <w:t>ት</w:t>
      </w:r>
      <w:r w:rsidRPr="008C5AE9">
        <w:rPr>
          <w:rFonts w:ascii="Abyssinica SIL" w:hAnsi="Abyssinica SIL" w:cs="Abyssinica SIL"/>
          <w:sz w:val="24"/>
          <w:szCs w:val="24"/>
        </w:rPr>
        <w:t>ክዝ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3316C" w:rsidRPr="008C5AE9">
        <w:rPr>
          <w:rFonts w:ascii="Abyssinica SIL" w:hAnsi="Abyssinica SIL" w:cs="Abyssinica SIL"/>
          <w:sz w:val="24"/>
          <w:szCs w:val="24"/>
        </w:rPr>
        <w:t>ኣ</w:t>
      </w:r>
      <w:r w:rsidRPr="008C5AE9">
        <w:rPr>
          <w:rFonts w:ascii="Abyssinica SIL" w:hAnsi="Abyssinica SIL" w:cs="Abyssinica SIL"/>
          <w:sz w:val="24"/>
          <w:szCs w:val="24"/>
        </w:rPr>
        <w:t>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3077E9B4" w14:textId="77777777" w:rsidR="00411F22" w:rsidRPr="008C5AE9" w:rsidRDefault="00411F22" w:rsidP="0003316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lastRenderedPageBreak/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256154" w:rsidRPr="008C5AE9">
        <w:rPr>
          <w:rFonts w:ascii="Abyssinica SIL" w:hAnsi="Abyssinica SIL" w:cs="Abyssinica SIL"/>
          <w:sz w:val="24"/>
          <w:szCs w:val="24"/>
        </w:rPr>
        <w:t>ጽ</w:t>
      </w:r>
      <w:r w:rsidR="0003316C" w:rsidRPr="008C5AE9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እምሀገር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አንቀጸ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ሀገ</w:t>
      </w:r>
      <w:r w:rsidR="00256154" w:rsidRPr="008C5AE9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ልገተ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ጽላሎታ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ይሬኢ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ዘይከውን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034D71B7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56154" w:rsidRPr="008C5AE9">
        <w:rPr>
          <w:rFonts w:ascii="Abyssinica SIL" w:hAnsi="Abyssinica SIL" w:cs="Abyssinica SIL"/>
          <w:sz w:val="24"/>
          <w:szCs w:val="24"/>
        </w:rPr>
        <w:t>እ</w:t>
      </w:r>
      <w:r w:rsidRPr="008C5AE9">
        <w:rPr>
          <w:rFonts w:ascii="Abyssinica SIL" w:hAnsi="Abyssinica SIL" w:cs="Abyssinica SIL"/>
          <w:sz w:val="24"/>
          <w:szCs w:val="24"/>
        </w:rPr>
        <w:t>ም</w:t>
      </w:r>
      <w:r w:rsidR="00256154" w:rsidRPr="008C5AE9">
        <w:rPr>
          <w:rFonts w:ascii="Abyssinica SIL" w:hAnsi="Abyssinica SIL" w:cs="Abyssinica SIL"/>
          <w:sz w:val="24"/>
          <w:szCs w:val="24"/>
        </w:rPr>
        <w:t>ኃ</w:t>
      </w:r>
      <w:r w:rsidRPr="008C5AE9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ወጸለሎ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መልዕልተ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56154" w:rsidRPr="00F91853">
        <w:rPr>
          <w:rFonts w:ascii="Abyssinica SIL" w:hAnsi="Abyssinica SIL" w:cs="Abyssinica SIL"/>
          <w:sz w:val="24"/>
          <w:szCs w:val="24"/>
        </w:rPr>
        <w:t>ኢያ</w:t>
      </w:r>
      <w:r w:rsidR="00F91853" w:rsidRPr="00F91853">
        <w:rPr>
          <w:rFonts w:ascii="Abyssinica SIL" w:hAnsi="Abyssinica SIL" w:cs="Abyssinica SIL"/>
          <w:sz w:val="24"/>
          <w:szCs w:val="24"/>
        </w:rPr>
        <w:t>ሕ</w:t>
      </w:r>
      <w:r w:rsidR="00256154" w:rsidRPr="00F91853">
        <w:rPr>
          <w:rFonts w:ascii="Abyssinica SIL" w:hAnsi="Abyssinica SIL" w:cs="Abyssinica SIL"/>
          <w:sz w:val="24"/>
          <w:szCs w:val="24"/>
        </w:rPr>
        <w:t>ምሞ</w:t>
      </w:r>
      <w:proofErr w:type="spellEnd"/>
      <w:r w:rsidR="00256154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ወተፈሥሐ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ፍሥ</w:t>
      </w:r>
      <w:r w:rsidR="009E6C72" w:rsidRPr="008C5AE9">
        <w:rPr>
          <w:rFonts w:ascii="Abyssinica SIL" w:hAnsi="Abyssinica SIL" w:cs="Abyssinica SIL"/>
          <w:sz w:val="24"/>
          <w:szCs w:val="24"/>
        </w:rPr>
        <w:t>ሐ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56154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ምሐም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4D102C5B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>7 ወ</w:t>
      </w:r>
      <w:r w:rsidR="00F91853">
        <w:rPr>
          <w:rFonts w:ascii="Abyssinica SIL" w:hAnsi="Abyssinica SIL" w:cs="Abyssinica SIL"/>
          <w:sz w:val="24"/>
          <w:szCs w:val="24"/>
        </w:rPr>
        <w:t>(</w:t>
      </w:r>
      <w:r w:rsidRPr="008C5AE9">
        <w:rPr>
          <w:rFonts w:ascii="Abyssinica SIL" w:hAnsi="Abyssinica SIL" w:cs="Abyssinica SIL"/>
          <w:sz w:val="24"/>
          <w:szCs w:val="24"/>
        </w:rPr>
        <w:t>አ</w:t>
      </w:r>
      <w:r w:rsidR="00F91853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</w:t>
      </w:r>
      <w:r w:rsidR="009E6C72" w:rsidRPr="008C5AE9">
        <w:rPr>
          <w:rFonts w:ascii="Abyssinica SIL" w:hAnsi="Abyssinica SIL" w:cs="Abyssinica SIL"/>
          <w:sz w:val="24"/>
          <w:szCs w:val="24"/>
        </w:rPr>
        <w:t>ስ</w:t>
      </w:r>
      <w:r w:rsidRPr="008C5AE9">
        <w:rPr>
          <w:rFonts w:ascii="Abyssinica SIL" w:hAnsi="Abyssinica SIL" w:cs="Abyssinica SIL"/>
          <w:sz w:val="24"/>
          <w:szCs w:val="24"/>
        </w:rPr>
        <w:t>ኒታ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ዕፄ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ወቀተሎ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ለዝ</w:t>
      </w:r>
      <w:r w:rsidR="00256154" w:rsidRPr="008C5AE9">
        <w:rPr>
          <w:rFonts w:ascii="Abyssinica SIL" w:hAnsi="Abyssinica SIL" w:cs="Abyssinica SIL"/>
          <w:sz w:val="24"/>
          <w:szCs w:val="24"/>
        </w:rPr>
        <w:t>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008285B8" w14:textId="77777777" w:rsidR="00411F22" w:rsidRPr="008C5AE9" w:rsidRDefault="00411F22" w:rsidP="009E6C7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256154" w:rsidRPr="008C5AE9">
        <w:rPr>
          <w:rFonts w:ascii="Abyssinica SIL" w:hAnsi="Abyssinica SIL" w:cs="Abyssinica SIL"/>
          <w:sz w:val="24"/>
          <w:szCs w:val="24"/>
        </w:rPr>
        <w:t>ስ</w:t>
      </w:r>
      <w:r w:rsidRPr="008C5AE9">
        <w:rPr>
          <w:rFonts w:ascii="Abyssinica SIL" w:hAnsi="Abyssinica SIL" w:cs="Abyssinica SIL"/>
          <w:sz w:val="24"/>
          <w:szCs w:val="24"/>
        </w:rPr>
        <w:t>ሪቆ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አዘዘ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ሐሩ</w:t>
      </w:r>
      <w:r w:rsidR="009E6C72" w:rsidRPr="008C5AE9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256154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ዘያውዒ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ወአሕመሞ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</w:t>
      </w:r>
      <w:r w:rsidR="00256154" w:rsidRPr="008C5AE9">
        <w:rPr>
          <w:rFonts w:ascii="Abyssinica SIL" w:hAnsi="Abyssinica SIL" w:cs="Abyssinica SIL"/>
          <w:sz w:val="24"/>
          <w:szCs w:val="24"/>
        </w:rPr>
        <w:t>አ</w:t>
      </w:r>
      <w:r w:rsidRPr="008C5AE9">
        <w:rPr>
          <w:rFonts w:ascii="Abyssinica SIL" w:hAnsi="Abyssinica SIL" w:cs="Abyssinica SIL"/>
          <w:sz w:val="24"/>
          <w:szCs w:val="24"/>
        </w:rPr>
        <w:t>ንበዘ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ወተቈጥ</w:t>
      </w:r>
      <w:r w:rsidR="00256154" w:rsidRPr="008C5AE9">
        <w:rPr>
          <w:rFonts w:ascii="Abyssinica SIL" w:hAnsi="Abyssinica SIL" w:cs="Abyssinica SIL"/>
          <w:sz w:val="24"/>
          <w:szCs w:val="24"/>
        </w:rPr>
        <w:t>አት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ነፍ</w:t>
      </w:r>
      <w:r w:rsidR="00256154" w:rsidRPr="008C5AE9">
        <w:rPr>
          <w:rFonts w:ascii="Abyssinica SIL" w:hAnsi="Abyssinica SIL" w:cs="Abyssinica SIL"/>
          <w:sz w:val="24"/>
          <w:szCs w:val="24"/>
        </w:rPr>
        <w:t>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ይኄይ</w:t>
      </w:r>
      <w:r w:rsidR="00256154" w:rsidRPr="008C5AE9">
        <w:rPr>
          <w:rFonts w:ascii="Abyssinica SIL" w:hAnsi="Abyssinica SIL" w:cs="Abyssinica SIL"/>
          <w:sz w:val="24"/>
          <w:szCs w:val="24"/>
        </w:rPr>
        <w:t>ስ</w:t>
      </w:r>
      <w:r w:rsidRPr="008C5AE9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A50821E" w14:textId="77777777" w:rsidR="00411F22" w:rsidRPr="008C5AE9" w:rsidRDefault="00411F22" w:rsidP="00256154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</w:t>
      </w:r>
      <w:r w:rsidR="008C5AE9">
        <w:rPr>
          <w:rFonts w:ascii="Abyssinica SIL" w:hAnsi="Abyssinica SIL" w:cs="Abyssinica SIL"/>
          <w:sz w:val="24"/>
          <w:szCs w:val="24"/>
        </w:rPr>
        <w:t>:0</w:t>
      </w:r>
      <w:r w:rsidRPr="008C5AE9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56154" w:rsidRPr="008C5AE9">
        <w:rPr>
          <w:rFonts w:ascii="Abyssinica SIL" w:hAnsi="Abyssinica SIL" w:cs="Abyssinica SIL"/>
          <w:sz w:val="24"/>
          <w:szCs w:val="24"/>
        </w:rPr>
        <w:t>ተከዝከ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ተከዝኩ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56154" w:rsidRPr="008C5AE9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256154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56154" w:rsidRPr="008C5AE9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="00256154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ለሞት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6D9C7B0F" w14:textId="77777777" w:rsidR="00411F22" w:rsidRPr="008C5AE9" w:rsidRDefault="00411F22" w:rsidP="009E6C7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4:10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አንተሰ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ትምሕ</w:t>
      </w:r>
      <w:r w:rsidR="009E6C72" w:rsidRPr="008C5AE9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ዘኢጻመውከ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ወ</w:t>
      </w:r>
      <w:r w:rsidRPr="008C5AE9">
        <w:rPr>
          <w:rFonts w:ascii="Abyssinica SIL" w:hAnsi="Abyssinica SIL" w:cs="Abyssinica SIL"/>
          <w:sz w:val="24"/>
          <w:szCs w:val="24"/>
        </w:rPr>
        <w:t>ኢሰቀይከ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ዘሌሊተ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በቈለት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ወሌሊተ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ሞተት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</w:t>
      </w:r>
    </w:p>
    <w:p w14:paraId="2729E2B4" w14:textId="77777777" w:rsidR="00411F22" w:rsidRPr="008C5AE9" w:rsidRDefault="00411F22" w:rsidP="00F9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Jon 4:11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ኢይምሕካ</w:t>
      </w:r>
      <w:r w:rsidR="006002D0" w:rsidRPr="008C5AE9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ለነነዌ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ዓ</w:t>
      </w:r>
      <w:r w:rsidR="009E6C72" w:rsidRPr="008C5AE9">
        <w:rPr>
          <w:rFonts w:ascii="Abyssinica SIL" w:hAnsi="Abyssinica SIL" w:cs="Abyssinica SIL"/>
          <w:sz w:val="24"/>
          <w:szCs w:val="24"/>
        </w:rPr>
        <w:t>ባ</w:t>
      </w:r>
      <w:r w:rsidR="006002D0" w:rsidRPr="008C5AE9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="006002D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ዘሀለ</w:t>
      </w:r>
      <w:r w:rsidR="006002D0" w:rsidRPr="008C5AE9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እም</w:t>
      </w:r>
      <w:r w:rsidR="006002D0" w:rsidRPr="008C5AE9">
        <w:rPr>
          <w:rFonts w:ascii="Abyssinica SIL" w:hAnsi="Abyssinica SIL" w:cs="Abyssinica SIL"/>
          <w:sz w:val="24"/>
          <w:szCs w:val="24"/>
        </w:rPr>
        <w:t>ዓ</w:t>
      </w:r>
      <w:r w:rsidRPr="008C5AE9">
        <w:rPr>
          <w:rFonts w:ascii="Abyssinica SIL" w:hAnsi="Abyssinica SIL" w:cs="Abyssinica SIL"/>
          <w:sz w:val="24"/>
          <w:szCs w:val="24"/>
        </w:rPr>
        <w:t>ሠርቱ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ወክልኤቱ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እልፍ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እ</w:t>
      </w:r>
      <w:r w:rsidR="00F91853">
        <w:rPr>
          <w:rFonts w:ascii="Abyssinica SIL" w:hAnsi="Abyssinica SIL" w:cs="Abyssinica SIL"/>
          <w:sz w:val="24"/>
          <w:szCs w:val="24"/>
        </w:rPr>
        <w:t>{</w:t>
      </w:r>
      <w:r w:rsidR="006002D0" w:rsidRPr="008C5AE9">
        <w:rPr>
          <w:rFonts w:ascii="Abyssinica SIL" w:hAnsi="Abyssinica SIL" w:cs="Abyssinica SIL"/>
          <w:sz w:val="24"/>
          <w:szCs w:val="24"/>
        </w:rPr>
        <w:t>ል</w:t>
      </w:r>
      <w:r w:rsidR="00F91853">
        <w:rPr>
          <w:rFonts w:ascii="Abyssinica SIL" w:hAnsi="Abyssinica SIL" w:cs="Abyssinica SIL"/>
          <w:sz w:val="24"/>
          <w:szCs w:val="24"/>
        </w:rPr>
        <w:t>}</w:t>
      </w:r>
      <w:r w:rsidRPr="008C5AE9">
        <w:rPr>
          <w:rFonts w:ascii="Abyssinica SIL" w:hAnsi="Abyssinica SIL" w:cs="Abyssinica SIL"/>
          <w:sz w:val="24"/>
          <w:szCs w:val="24"/>
        </w:rPr>
        <w:t xml:space="preserve">ለ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ኢፈለጡ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ጸ</w:t>
      </w:r>
      <w:r w:rsidRPr="008C5AE9">
        <w:rPr>
          <w:rFonts w:ascii="Abyssinica SIL" w:hAnsi="Abyssinica SIL" w:cs="Abyssinica SIL"/>
          <w:sz w:val="24"/>
          <w:szCs w:val="24"/>
        </w:rPr>
        <w:t>ጋሞሙ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ወ</w:t>
      </w:r>
      <w:r w:rsidRPr="008C5AE9">
        <w:rPr>
          <w:rFonts w:ascii="Abyssinica SIL" w:hAnsi="Abyssinica SIL" w:cs="Abyssinica SIL"/>
          <w:sz w:val="24"/>
          <w:szCs w:val="24"/>
        </w:rPr>
        <w:t>የማኖሙ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C5AE9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Pr="008C5AE9">
        <w:rPr>
          <w:rFonts w:ascii="Abyssinica SIL" w:hAnsi="Abyssinica SIL" w:cs="Abyssinica SIL"/>
          <w:sz w:val="24"/>
          <w:szCs w:val="24"/>
        </w:rPr>
        <w:t>። ።</w:t>
      </w:r>
    </w:p>
    <w:p w14:paraId="0CEAD302" w14:textId="77777777" w:rsidR="006002D0" w:rsidRPr="008C5AE9" w:rsidRDefault="008C5AE9" w:rsidP="006002D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>Jon 4:11</w:t>
      </w:r>
      <w:r>
        <w:rPr>
          <w:rFonts w:ascii="Abyssinica SIL" w:hAnsi="Abyssinica SIL" w:cs="Abyssinica SIL"/>
          <w:sz w:val="24"/>
          <w:szCs w:val="24"/>
        </w:rPr>
        <w:t>sub</w:t>
      </w:r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ተፈጸመ</w:t>
      </w:r>
      <w:proofErr w:type="spellEnd"/>
      <w:r w:rsidR="006002D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6002D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6002D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በረከተ</w:t>
      </w:r>
      <w:proofErr w:type="spellEnd"/>
      <w:r w:rsidR="006002D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="006002D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ትኩን</w:t>
      </w:r>
      <w:proofErr w:type="spellEnd"/>
      <w:r w:rsidR="006002D0" w:rsidRPr="008C5AE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002D0" w:rsidRPr="008C5AE9">
        <w:rPr>
          <w:rFonts w:ascii="Abyssinica SIL" w:hAnsi="Abyssinica SIL" w:cs="Abyssinica SIL"/>
          <w:sz w:val="24"/>
          <w:szCs w:val="24"/>
        </w:rPr>
        <w:t>ምስሌነ</w:t>
      </w:r>
      <w:proofErr w:type="spellEnd"/>
    </w:p>
    <w:p w14:paraId="27ADAF5F" w14:textId="77777777" w:rsidR="00411F22" w:rsidRPr="008C5AE9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</w:p>
    <w:p w14:paraId="4D2D9977" w14:textId="77777777" w:rsidR="00411F22" w:rsidRPr="008C5AE9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</w:p>
    <w:p w14:paraId="69654EC8" w14:textId="77777777" w:rsidR="00411F22" w:rsidRPr="008C5AE9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8C5AE9">
        <w:rPr>
          <w:rFonts w:ascii="Abyssinica SIL" w:hAnsi="Abyssinica SIL" w:cs="Abyssinica SIL"/>
          <w:sz w:val="24"/>
          <w:szCs w:val="24"/>
        </w:rPr>
        <w:t xml:space="preserve"> </w:t>
      </w:r>
    </w:p>
    <w:p w14:paraId="6E8C45B7" w14:textId="77777777" w:rsidR="00411F22" w:rsidRPr="008C5AE9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sectPr w:rsidR="00411F22" w:rsidRPr="008C5AE9" w:rsidSect="00190F3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26D98" w14:textId="77777777" w:rsidR="00785B4A" w:rsidRDefault="00785B4A" w:rsidP="003E7FF9">
      <w:pPr>
        <w:spacing w:line="240" w:lineRule="auto"/>
      </w:pPr>
      <w:r>
        <w:separator/>
      </w:r>
    </w:p>
  </w:endnote>
  <w:endnote w:type="continuationSeparator" w:id="0">
    <w:p w14:paraId="780A2859" w14:textId="77777777" w:rsidR="00785B4A" w:rsidRDefault="00785B4A" w:rsidP="003E7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122313"/>
      <w:docPartObj>
        <w:docPartGallery w:val="Page Numbers (Bottom of Page)"/>
        <w:docPartUnique/>
      </w:docPartObj>
    </w:sdtPr>
    <w:sdtContent>
      <w:p w14:paraId="60677C40" w14:textId="65421093" w:rsidR="00190F37" w:rsidRDefault="00190F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7E9D565" w14:textId="77777777" w:rsidR="00190F37" w:rsidRDefault="0019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3AA5" w14:textId="77777777" w:rsidR="00785B4A" w:rsidRDefault="00785B4A" w:rsidP="003E7FF9">
      <w:pPr>
        <w:spacing w:line="240" w:lineRule="auto"/>
      </w:pPr>
      <w:r>
        <w:separator/>
      </w:r>
    </w:p>
  </w:footnote>
  <w:footnote w:type="continuationSeparator" w:id="0">
    <w:p w14:paraId="7994EF3A" w14:textId="77777777" w:rsidR="00785B4A" w:rsidRDefault="00785B4A" w:rsidP="003E7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2AF3" w14:textId="7D9DAD6D" w:rsidR="00190F37" w:rsidRPr="00190F37" w:rsidRDefault="00190F37" w:rsidP="00190F37">
    <w:pPr>
      <w:pStyle w:val="Header"/>
      <w:rPr>
        <w:lang w:val="fr-FR"/>
      </w:rPr>
    </w:pPr>
    <w:bookmarkStart w:id="2" w:name="_Hlk188629810"/>
    <w:bookmarkStart w:id="3" w:name="_Hlk188629811"/>
    <w:bookmarkStart w:id="4" w:name="_Hlk191569197"/>
    <w:bookmarkStart w:id="5" w:name="_Hlk191569198"/>
    <w:bookmarkStart w:id="6" w:name="_Hlk191570597"/>
    <w:bookmarkStart w:id="7" w:name="_Hlk191570598"/>
    <w:r w:rsidRPr="00E97518">
      <w:rPr>
        <w:rFonts w:ascii="Brill" w:hAnsi="Brill"/>
        <w:i/>
        <w:iCs/>
        <w:lang w:val="fr-FR"/>
      </w:rPr>
      <w:t xml:space="preserve">THEOT </w:t>
    </w:r>
    <w:r>
      <w:rPr>
        <w:rFonts w:ascii="Brill" w:hAnsi="Brill"/>
        <w:i/>
        <w:iCs/>
        <w:lang w:val="fr-FR"/>
      </w:rPr>
      <w:t xml:space="preserve">Jonah </w:t>
    </w:r>
    <w:r w:rsidRPr="00E97518">
      <w:rPr>
        <w:rFonts w:ascii="Brill" w:hAnsi="Brill"/>
        <w:i/>
        <w:iCs/>
        <w:lang w:val="fr-FR"/>
      </w:rPr>
      <w:t xml:space="preserve">in </w:t>
    </w:r>
    <w:r>
      <w:rPr>
        <w:rFonts w:ascii="Brill" w:hAnsi="Brill"/>
        <w:i/>
        <w:iCs/>
        <w:lang w:val="fr-FR"/>
      </w:rPr>
      <w:t>EMML 6930</w:t>
    </w:r>
    <w:r>
      <w:rPr>
        <w:rFonts w:ascii="Brill" w:hAnsi="Brill"/>
        <w:i/>
        <w:iCs/>
        <w:lang w:val="fr-FR"/>
      </w:rPr>
      <w:tab/>
    </w:r>
    <w:r w:rsidRPr="00E97518">
      <w:rPr>
        <w:rFonts w:ascii="Brill" w:hAnsi="Brill"/>
        <w:i/>
        <w:iCs/>
        <w:lang w:val="fr-FR"/>
      </w:rPr>
      <w:tab/>
    </w:r>
    <w:r>
      <w:rPr>
        <w:noProof/>
      </w:rPr>
      <w:drawing>
        <wp:inline distT="0" distB="0" distL="0" distR="0" wp14:anchorId="2C06B802" wp14:editId="18CDDF40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316C"/>
    <w:rsid w:val="00182757"/>
    <w:rsid w:val="00190F37"/>
    <w:rsid w:val="001E4648"/>
    <w:rsid w:val="00256154"/>
    <w:rsid w:val="00282E6F"/>
    <w:rsid w:val="003E7FF9"/>
    <w:rsid w:val="00411F22"/>
    <w:rsid w:val="00415B6B"/>
    <w:rsid w:val="004374A2"/>
    <w:rsid w:val="006002D0"/>
    <w:rsid w:val="007074C9"/>
    <w:rsid w:val="00785B4A"/>
    <w:rsid w:val="007A415F"/>
    <w:rsid w:val="007E652E"/>
    <w:rsid w:val="007E6C20"/>
    <w:rsid w:val="008358E4"/>
    <w:rsid w:val="008C5AE9"/>
    <w:rsid w:val="008E60C6"/>
    <w:rsid w:val="00956FFC"/>
    <w:rsid w:val="009E6C72"/>
    <w:rsid w:val="00A50CE6"/>
    <w:rsid w:val="00A77B3E"/>
    <w:rsid w:val="00B90E5D"/>
    <w:rsid w:val="00BA0429"/>
    <w:rsid w:val="00BF06BE"/>
    <w:rsid w:val="00C223D7"/>
    <w:rsid w:val="00C234DD"/>
    <w:rsid w:val="00D85DCF"/>
    <w:rsid w:val="00DE1BDA"/>
    <w:rsid w:val="00E64FFC"/>
    <w:rsid w:val="00EF3AB4"/>
    <w:rsid w:val="00EF45F3"/>
    <w:rsid w:val="00F91853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B9F0C"/>
  <w15:docId w15:val="{4DB4E7ED-3DD2-4A97-A145-382DEA6C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rsid w:val="003E7F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7FF9"/>
    <w:rPr>
      <w:rFonts w:ascii="Arial" w:eastAsia="Arial" w:hAnsi="Arial" w:cs="Arial"/>
      <w:color w:val="000000"/>
    </w:rPr>
  </w:style>
  <w:style w:type="character" w:styleId="FootnoteReference">
    <w:name w:val="footnote reference"/>
    <w:basedOn w:val="DefaultParagraphFont"/>
    <w:rsid w:val="003E7F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3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F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37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0F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37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77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6</cp:revision>
  <cp:lastPrinted>2013-01-11T00:36:00Z</cp:lastPrinted>
  <dcterms:created xsi:type="dcterms:W3CDTF">2025-02-26T17:46:00Z</dcterms:created>
  <dcterms:modified xsi:type="dcterms:W3CDTF">2025-02-27T17:57:00Z</dcterms:modified>
</cp:coreProperties>
</file>